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E337" w14:textId="63B2C22C" w:rsidR="00475E33" w:rsidRPr="009B7FEA" w:rsidRDefault="00DE6CEA">
      <w:pPr>
        <w:pStyle w:val="Title"/>
        <w:rPr>
          <w:rFonts w:ascii="Aptos" w:hAnsi="Aptos"/>
          <w:b/>
          <w:bCs/>
          <w:color w:val="auto"/>
          <w:sz w:val="22"/>
          <w:szCs w:val="22"/>
        </w:rPr>
      </w:pPr>
      <w:r>
        <w:rPr>
          <w:noProof/>
        </w:rPr>
        <w:drawing>
          <wp:anchor distT="0" distB="0" distL="114300" distR="114300" simplePos="0" relativeHeight="251658240" behindDoc="0" locked="0" layoutInCell="1" allowOverlap="1" wp14:anchorId="56AEF003" wp14:editId="3CE9263E">
            <wp:simplePos x="0" y="0"/>
            <wp:positionH relativeFrom="column">
              <wp:posOffset>4638675</wp:posOffset>
            </wp:positionH>
            <wp:positionV relativeFrom="paragraph">
              <wp:posOffset>-627380</wp:posOffset>
            </wp:positionV>
            <wp:extent cx="1694815" cy="627380"/>
            <wp:effectExtent l="0" t="0" r="635" b="1270"/>
            <wp:wrapNone/>
            <wp:docPr id="149006237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062374" name="Picture 1" descr="A black background with a black square&#10;&#10;AI-generated content may be incorrect."/>
                    <pic:cNvPicPr>
                      <a:picLocks noChangeAspect="1"/>
                    </pic:cNvPicPr>
                  </pic:nvPicPr>
                  <pic:blipFill>
                    <a:blip r:embed="rId11"/>
                    <a:stretch>
                      <a:fillRect/>
                    </a:stretch>
                  </pic:blipFill>
                  <pic:spPr>
                    <a:xfrm>
                      <a:off x="0" y="0"/>
                      <a:ext cx="1694815" cy="627380"/>
                    </a:xfrm>
                    <a:prstGeom prst="rect">
                      <a:avLst/>
                    </a:prstGeom>
                  </pic:spPr>
                </pic:pic>
              </a:graphicData>
            </a:graphic>
          </wp:anchor>
        </w:drawing>
      </w:r>
      <w:r w:rsidR="4875E559" w:rsidRPr="009B7FEA">
        <w:rPr>
          <w:rFonts w:ascii="Aptos" w:hAnsi="Aptos"/>
          <w:b/>
          <w:bCs/>
          <w:color w:val="auto"/>
          <w:sz w:val="22"/>
          <w:szCs w:val="22"/>
        </w:rPr>
        <w:t xml:space="preserve">Local Area Improvement </w:t>
      </w:r>
      <w:r w:rsidR="7F98E016" w:rsidRPr="009B7FEA">
        <w:rPr>
          <w:rFonts w:ascii="Aptos" w:hAnsi="Aptos"/>
          <w:b/>
          <w:bCs/>
          <w:color w:val="auto"/>
          <w:sz w:val="22"/>
          <w:szCs w:val="22"/>
        </w:rPr>
        <w:t>Fund</w:t>
      </w:r>
      <w:r w:rsidR="1EC0D00F" w:rsidRPr="009B7FEA">
        <w:rPr>
          <w:rFonts w:ascii="Aptos" w:hAnsi="Aptos"/>
          <w:b/>
          <w:bCs/>
          <w:color w:val="auto"/>
          <w:sz w:val="22"/>
          <w:szCs w:val="22"/>
        </w:rPr>
        <w:t>s</w:t>
      </w:r>
      <w:r w:rsidR="00DE4300" w:rsidRPr="009B7FEA">
        <w:rPr>
          <w:rFonts w:ascii="Aptos" w:hAnsi="Aptos"/>
          <w:b/>
          <w:bCs/>
          <w:color w:val="auto"/>
          <w:sz w:val="22"/>
          <w:szCs w:val="22"/>
        </w:rPr>
        <w:t xml:space="preserve"> – Application Form</w:t>
      </w:r>
    </w:p>
    <w:p w14:paraId="35454590" w14:textId="6CB8F816" w:rsidR="5BA88B0D" w:rsidRDefault="5BA88B0D" w:rsidP="25850A66">
      <w:pPr>
        <w:pStyle w:val="Heading1"/>
        <w:rPr>
          <w:rFonts w:ascii="Aptos" w:hAnsi="Aptos"/>
          <w:color w:val="auto"/>
          <w:sz w:val="22"/>
          <w:szCs w:val="22"/>
        </w:rPr>
      </w:pPr>
      <w:r w:rsidRPr="25850A66">
        <w:rPr>
          <w:rFonts w:ascii="Aptos" w:hAnsi="Aptos"/>
          <w:color w:val="auto"/>
          <w:sz w:val="22"/>
          <w:szCs w:val="22"/>
        </w:rPr>
        <w:t xml:space="preserve">For </w:t>
      </w:r>
      <w:r w:rsidRPr="25850A66">
        <w:rPr>
          <w:rFonts w:ascii="Aptos" w:hAnsi="Aptos"/>
          <w:color w:val="0070C0"/>
          <w:sz w:val="22"/>
          <w:szCs w:val="22"/>
        </w:rPr>
        <w:t xml:space="preserve">Town and Parish Parks Legacy Fund </w:t>
      </w:r>
      <w:r w:rsidRPr="25850A66">
        <w:rPr>
          <w:rFonts w:ascii="Aptos" w:hAnsi="Aptos"/>
          <w:color w:val="auto"/>
          <w:sz w:val="22"/>
          <w:szCs w:val="22"/>
        </w:rPr>
        <w:t xml:space="preserve">and </w:t>
      </w:r>
      <w:r w:rsidRPr="25850A66">
        <w:rPr>
          <w:rFonts w:ascii="Aptos" w:hAnsi="Aptos"/>
          <w:color w:val="00B050"/>
          <w:sz w:val="22"/>
          <w:szCs w:val="22"/>
        </w:rPr>
        <w:t>Environmental Improvement Grant</w:t>
      </w:r>
    </w:p>
    <w:p w14:paraId="780D6B9A" w14:textId="77777777" w:rsidR="00475E33" w:rsidRPr="009B7FEA" w:rsidRDefault="00DE4300">
      <w:pPr>
        <w:pStyle w:val="Heading1"/>
        <w:rPr>
          <w:rFonts w:ascii="Aptos" w:hAnsi="Aptos"/>
          <w:color w:val="auto"/>
          <w:sz w:val="22"/>
          <w:szCs w:val="22"/>
        </w:rPr>
      </w:pPr>
      <w:r w:rsidRPr="009B7FEA">
        <w:rPr>
          <w:rFonts w:ascii="Aptos" w:hAnsi="Aptos"/>
          <w:color w:val="auto"/>
          <w:sz w:val="22"/>
          <w:szCs w:val="22"/>
        </w:rPr>
        <w:t>1. Applicant Information</w:t>
      </w:r>
    </w:p>
    <w:tbl>
      <w:tblPr>
        <w:tblW w:w="8913" w:type="dxa"/>
        <w:tblLook w:val="04A0" w:firstRow="1" w:lastRow="0" w:firstColumn="1" w:lastColumn="0" w:noHBand="0" w:noVBand="1"/>
      </w:tblPr>
      <w:tblGrid>
        <w:gridCol w:w="2265"/>
        <w:gridCol w:w="3186"/>
        <w:gridCol w:w="3186"/>
        <w:gridCol w:w="276"/>
      </w:tblGrid>
      <w:tr w:rsidR="009648C4" w:rsidRPr="009B7FEA" w14:paraId="46FFD667" w14:textId="77777777" w:rsidTr="25850A66">
        <w:trPr>
          <w:trHeight w:val="300"/>
        </w:trPr>
        <w:tc>
          <w:tcPr>
            <w:tcW w:w="8637" w:type="dxa"/>
            <w:gridSpan w:val="3"/>
            <w:tcBorders>
              <w:top w:val="single" w:sz="4" w:space="0" w:color="auto"/>
              <w:left w:val="single" w:sz="4" w:space="0" w:color="auto"/>
              <w:bottom w:val="single" w:sz="4" w:space="0" w:color="auto"/>
              <w:right w:val="single" w:sz="4" w:space="0" w:color="auto"/>
            </w:tcBorders>
          </w:tcPr>
          <w:p w14:paraId="35E5DCBF" w14:textId="2BC14FB4" w:rsidR="00475E33" w:rsidRPr="009B7FEA" w:rsidRDefault="00021FFE">
            <w:pPr>
              <w:rPr>
                <w:rFonts w:ascii="Aptos" w:hAnsi="Aptos"/>
              </w:rPr>
            </w:pPr>
            <w:r>
              <w:rPr>
                <w:rFonts w:ascii="Aptos" w:hAnsi="Aptos"/>
              </w:rPr>
              <w:t>Organisation</w:t>
            </w:r>
            <w:r w:rsidR="00DE4300" w:rsidRPr="009B7FEA">
              <w:rPr>
                <w:rFonts w:ascii="Aptos" w:hAnsi="Aptos"/>
              </w:rPr>
              <w:t xml:space="preserve"> </w:t>
            </w:r>
          </w:p>
        </w:tc>
        <w:tc>
          <w:tcPr>
            <w:tcW w:w="276" w:type="dxa"/>
            <w:tcBorders>
              <w:left w:val="single" w:sz="4" w:space="0" w:color="auto"/>
            </w:tcBorders>
          </w:tcPr>
          <w:p w14:paraId="4E525125" w14:textId="77777777" w:rsidR="00475E33" w:rsidRPr="009B7FEA" w:rsidRDefault="00475E33">
            <w:pPr>
              <w:rPr>
                <w:rFonts w:ascii="Aptos" w:hAnsi="Aptos"/>
              </w:rPr>
            </w:pPr>
          </w:p>
        </w:tc>
      </w:tr>
      <w:tr w:rsidR="009648C4" w:rsidRPr="009B7FEA" w14:paraId="7C31D228" w14:textId="77777777" w:rsidTr="25850A66">
        <w:trPr>
          <w:trHeight w:val="300"/>
        </w:trPr>
        <w:tc>
          <w:tcPr>
            <w:tcW w:w="8637" w:type="dxa"/>
            <w:gridSpan w:val="3"/>
            <w:tcBorders>
              <w:top w:val="single" w:sz="4" w:space="0" w:color="auto"/>
              <w:left w:val="single" w:sz="4" w:space="0" w:color="auto"/>
              <w:bottom w:val="single" w:sz="4" w:space="0" w:color="auto"/>
              <w:right w:val="single" w:sz="4" w:space="0" w:color="auto"/>
            </w:tcBorders>
          </w:tcPr>
          <w:p w14:paraId="5FD0FEB7" w14:textId="77777777" w:rsidR="00475E33" w:rsidRPr="009B7FEA" w:rsidRDefault="00DE4300">
            <w:pPr>
              <w:rPr>
                <w:rFonts w:ascii="Aptos" w:hAnsi="Aptos"/>
              </w:rPr>
            </w:pPr>
            <w:r w:rsidRPr="009B7FEA">
              <w:rPr>
                <w:rFonts w:ascii="Aptos" w:hAnsi="Aptos"/>
              </w:rPr>
              <w:t>Contact name</w:t>
            </w:r>
          </w:p>
        </w:tc>
        <w:tc>
          <w:tcPr>
            <w:tcW w:w="276" w:type="dxa"/>
            <w:tcBorders>
              <w:left w:val="single" w:sz="4" w:space="0" w:color="auto"/>
            </w:tcBorders>
          </w:tcPr>
          <w:p w14:paraId="6FC88F64" w14:textId="77777777" w:rsidR="00475E33" w:rsidRPr="009B7FEA" w:rsidRDefault="00475E33">
            <w:pPr>
              <w:rPr>
                <w:rFonts w:ascii="Aptos" w:hAnsi="Aptos"/>
              </w:rPr>
            </w:pPr>
          </w:p>
        </w:tc>
      </w:tr>
      <w:tr w:rsidR="009648C4" w:rsidRPr="009B7FEA" w14:paraId="74CFA388" w14:textId="77777777" w:rsidTr="25850A66">
        <w:trPr>
          <w:trHeight w:val="300"/>
        </w:trPr>
        <w:tc>
          <w:tcPr>
            <w:tcW w:w="8637" w:type="dxa"/>
            <w:gridSpan w:val="3"/>
            <w:tcBorders>
              <w:top w:val="single" w:sz="4" w:space="0" w:color="auto"/>
              <w:left w:val="single" w:sz="4" w:space="0" w:color="auto"/>
              <w:bottom w:val="single" w:sz="4" w:space="0" w:color="auto"/>
              <w:right w:val="single" w:sz="4" w:space="0" w:color="auto"/>
            </w:tcBorders>
          </w:tcPr>
          <w:p w14:paraId="1E5838DA" w14:textId="77777777" w:rsidR="00475E33" w:rsidRPr="009B7FEA" w:rsidRDefault="00DE4300">
            <w:pPr>
              <w:rPr>
                <w:rFonts w:ascii="Aptos" w:hAnsi="Aptos"/>
              </w:rPr>
            </w:pPr>
            <w:r w:rsidRPr="009B7FEA">
              <w:rPr>
                <w:rFonts w:ascii="Aptos" w:hAnsi="Aptos"/>
              </w:rPr>
              <w:t>Role/position</w:t>
            </w:r>
          </w:p>
        </w:tc>
        <w:tc>
          <w:tcPr>
            <w:tcW w:w="276" w:type="dxa"/>
            <w:tcBorders>
              <w:left w:val="single" w:sz="4" w:space="0" w:color="auto"/>
            </w:tcBorders>
          </w:tcPr>
          <w:p w14:paraId="3989C176" w14:textId="77777777" w:rsidR="00475E33" w:rsidRPr="009B7FEA" w:rsidRDefault="00475E33">
            <w:pPr>
              <w:rPr>
                <w:rFonts w:ascii="Aptos" w:hAnsi="Aptos"/>
              </w:rPr>
            </w:pPr>
          </w:p>
        </w:tc>
      </w:tr>
      <w:tr w:rsidR="009648C4" w:rsidRPr="009B7FEA" w14:paraId="083DAA21" w14:textId="77777777" w:rsidTr="25850A66">
        <w:trPr>
          <w:trHeight w:val="300"/>
        </w:trPr>
        <w:tc>
          <w:tcPr>
            <w:tcW w:w="8637" w:type="dxa"/>
            <w:gridSpan w:val="3"/>
            <w:tcBorders>
              <w:top w:val="single" w:sz="4" w:space="0" w:color="auto"/>
              <w:left w:val="single" w:sz="4" w:space="0" w:color="auto"/>
              <w:bottom w:val="single" w:sz="4" w:space="0" w:color="auto"/>
              <w:right w:val="single" w:sz="4" w:space="0" w:color="auto"/>
            </w:tcBorders>
          </w:tcPr>
          <w:p w14:paraId="5CC1862D" w14:textId="77777777" w:rsidR="00475E33" w:rsidRPr="009B7FEA" w:rsidRDefault="00DE4300">
            <w:pPr>
              <w:rPr>
                <w:rFonts w:ascii="Aptos" w:hAnsi="Aptos"/>
              </w:rPr>
            </w:pPr>
            <w:r w:rsidRPr="009B7FEA">
              <w:rPr>
                <w:rFonts w:ascii="Aptos" w:hAnsi="Aptos"/>
              </w:rPr>
              <w:t>Address</w:t>
            </w:r>
          </w:p>
        </w:tc>
        <w:tc>
          <w:tcPr>
            <w:tcW w:w="276" w:type="dxa"/>
            <w:tcBorders>
              <w:left w:val="single" w:sz="4" w:space="0" w:color="auto"/>
            </w:tcBorders>
          </w:tcPr>
          <w:p w14:paraId="07454A3D" w14:textId="77777777" w:rsidR="00475E33" w:rsidRPr="009B7FEA" w:rsidRDefault="00475E33">
            <w:pPr>
              <w:rPr>
                <w:rFonts w:ascii="Aptos" w:hAnsi="Aptos"/>
              </w:rPr>
            </w:pPr>
          </w:p>
        </w:tc>
      </w:tr>
      <w:tr w:rsidR="009648C4" w:rsidRPr="009B7FEA" w14:paraId="330D59D0" w14:textId="77777777" w:rsidTr="25850A66">
        <w:trPr>
          <w:trHeight w:val="300"/>
        </w:trPr>
        <w:tc>
          <w:tcPr>
            <w:tcW w:w="8637" w:type="dxa"/>
            <w:gridSpan w:val="3"/>
            <w:tcBorders>
              <w:top w:val="single" w:sz="4" w:space="0" w:color="auto"/>
              <w:left w:val="single" w:sz="4" w:space="0" w:color="auto"/>
              <w:bottom w:val="single" w:sz="4" w:space="0" w:color="auto"/>
              <w:right w:val="single" w:sz="4" w:space="0" w:color="auto"/>
            </w:tcBorders>
          </w:tcPr>
          <w:p w14:paraId="40B46EA8" w14:textId="77777777" w:rsidR="00475E33" w:rsidRPr="009B7FEA" w:rsidRDefault="00DE4300">
            <w:pPr>
              <w:rPr>
                <w:rFonts w:ascii="Aptos" w:hAnsi="Aptos"/>
              </w:rPr>
            </w:pPr>
            <w:r w:rsidRPr="009B7FEA">
              <w:rPr>
                <w:rFonts w:ascii="Aptos" w:hAnsi="Aptos"/>
              </w:rPr>
              <w:t>Postcode</w:t>
            </w:r>
          </w:p>
        </w:tc>
        <w:tc>
          <w:tcPr>
            <w:tcW w:w="276" w:type="dxa"/>
            <w:tcBorders>
              <w:left w:val="single" w:sz="4" w:space="0" w:color="auto"/>
            </w:tcBorders>
          </w:tcPr>
          <w:p w14:paraId="6506057C" w14:textId="77777777" w:rsidR="00475E33" w:rsidRPr="009B7FEA" w:rsidRDefault="00475E33">
            <w:pPr>
              <w:rPr>
                <w:rFonts w:ascii="Aptos" w:hAnsi="Aptos"/>
              </w:rPr>
            </w:pPr>
          </w:p>
        </w:tc>
      </w:tr>
      <w:tr w:rsidR="009648C4" w:rsidRPr="009B7FEA" w14:paraId="70963930" w14:textId="77777777" w:rsidTr="25850A66">
        <w:trPr>
          <w:trHeight w:val="300"/>
        </w:trPr>
        <w:tc>
          <w:tcPr>
            <w:tcW w:w="8637" w:type="dxa"/>
            <w:gridSpan w:val="3"/>
            <w:tcBorders>
              <w:top w:val="single" w:sz="4" w:space="0" w:color="auto"/>
              <w:left w:val="single" w:sz="4" w:space="0" w:color="auto"/>
              <w:bottom w:val="single" w:sz="4" w:space="0" w:color="auto"/>
              <w:right w:val="single" w:sz="4" w:space="0" w:color="auto"/>
            </w:tcBorders>
          </w:tcPr>
          <w:p w14:paraId="223B4C64" w14:textId="77777777" w:rsidR="00475E33" w:rsidRPr="009B7FEA" w:rsidRDefault="00DE4300">
            <w:pPr>
              <w:rPr>
                <w:rFonts w:ascii="Aptos" w:hAnsi="Aptos"/>
              </w:rPr>
            </w:pPr>
            <w:r w:rsidRPr="009B7FEA">
              <w:rPr>
                <w:rFonts w:ascii="Aptos" w:hAnsi="Aptos"/>
              </w:rPr>
              <w:t>Telephone</w:t>
            </w:r>
          </w:p>
        </w:tc>
        <w:tc>
          <w:tcPr>
            <w:tcW w:w="276" w:type="dxa"/>
            <w:tcBorders>
              <w:left w:val="single" w:sz="4" w:space="0" w:color="auto"/>
            </w:tcBorders>
          </w:tcPr>
          <w:p w14:paraId="57EE6B46" w14:textId="77777777" w:rsidR="00475E33" w:rsidRPr="009B7FEA" w:rsidRDefault="00475E33">
            <w:pPr>
              <w:rPr>
                <w:rFonts w:ascii="Aptos" w:hAnsi="Aptos"/>
              </w:rPr>
            </w:pPr>
          </w:p>
        </w:tc>
      </w:tr>
      <w:tr w:rsidR="009648C4" w:rsidRPr="009B7FEA" w14:paraId="5B044ABA" w14:textId="77777777" w:rsidTr="25850A66">
        <w:trPr>
          <w:trHeight w:val="300"/>
        </w:trPr>
        <w:tc>
          <w:tcPr>
            <w:tcW w:w="8637" w:type="dxa"/>
            <w:gridSpan w:val="3"/>
            <w:tcBorders>
              <w:top w:val="single" w:sz="4" w:space="0" w:color="auto"/>
              <w:left w:val="single" w:sz="4" w:space="0" w:color="auto"/>
              <w:bottom w:val="single" w:sz="4" w:space="0" w:color="auto"/>
              <w:right w:val="single" w:sz="4" w:space="0" w:color="auto"/>
            </w:tcBorders>
          </w:tcPr>
          <w:p w14:paraId="4E1CE1B2" w14:textId="77777777" w:rsidR="00475E33" w:rsidRPr="009B7FEA" w:rsidRDefault="00DE4300">
            <w:pPr>
              <w:rPr>
                <w:rFonts w:ascii="Aptos" w:hAnsi="Aptos"/>
              </w:rPr>
            </w:pPr>
            <w:r w:rsidRPr="009B7FEA">
              <w:rPr>
                <w:rFonts w:ascii="Aptos" w:hAnsi="Aptos"/>
              </w:rPr>
              <w:t>Email</w:t>
            </w:r>
          </w:p>
        </w:tc>
        <w:tc>
          <w:tcPr>
            <w:tcW w:w="276" w:type="dxa"/>
            <w:tcBorders>
              <w:left w:val="single" w:sz="4" w:space="0" w:color="auto"/>
            </w:tcBorders>
          </w:tcPr>
          <w:p w14:paraId="450B3BDC" w14:textId="77777777" w:rsidR="00475E33" w:rsidRPr="009B7FEA" w:rsidRDefault="00475E33">
            <w:pPr>
              <w:rPr>
                <w:rFonts w:ascii="Aptos" w:hAnsi="Aptos"/>
              </w:rPr>
            </w:pPr>
          </w:p>
        </w:tc>
      </w:tr>
      <w:tr w:rsidR="26E2D3D9" w14:paraId="4280FD0F" w14:textId="77777777" w:rsidTr="25850A66">
        <w:trPr>
          <w:trHeight w:val="300"/>
        </w:trPr>
        <w:tc>
          <w:tcPr>
            <w:tcW w:w="2265" w:type="dxa"/>
            <w:tcBorders>
              <w:top w:val="single" w:sz="4" w:space="0" w:color="auto"/>
              <w:left w:val="single" w:sz="4" w:space="0" w:color="auto"/>
              <w:bottom w:val="single" w:sz="4" w:space="0" w:color="auto"/>
              <w:right w:val="single" w:sz="4" w:space="0" w:color="auto"/>
            </w:tcBorders>
          </w:tcPr>
          <w:p w14:paraId="255632EF" w14:textId="38255F30" w:rsidR="0AB51496" w:rsidRDefault="0AB51496" w:rsidP="26E2D3D9">
            <w:pPr>
              <w:rPr>
                <w:rFonts w:ascii="Aptos" w:hAnsi="Aptos"/>
              </w:rPr>
            </w:pPr>
            <w:r w:rsidRPr="25850A66">
              <w:rPr>
                <w:rFonts w:ascii="Aptos" w:hAnsi="Aptos"/>
              </w:rPr>
              <w:t xml:space="preserve">Which Grant are you applying for? </w:t>
            </w:r>
            <w:r w:rsidR="701CD609" w:rsidRPr="25850A66">
              <w:rPr>
                <w:rFonts w:ascii="Aptos" w:hAnsi="Aptos"/>
                <w:i/>
                <w:iCs/>
              </w:rPr>
              <w:t>(circle)</w:t>
            </w:r>
          </w:p>
        </w:tc>
        <w:tc>
          <w:tcPr>
            <w:tcW w:w="3186" w:type="dxa"/>
            <w:tcBorders>
              <w:top w:val="single" w:sz="4" w:space="0" w:color="auto"/>
              <w:left w:val="single" w:sz="4" w:space="0" w:color="auto"/>
              <w:bottom w:val="single" w:sz="4" w:space="0" w:color="auto"/>
              <w:right w:val="single" w:sz="4" w:space="0" w:color="auto"/>
            </w:tcBorders>
          </w:tcPr>
          <w:p w14:paraId="5E4F0CE5" w14:textId="109D9F11" w:rsidR="0AB51496" w:rsidRDefault="0AB51496" w:rsidP="25850A66">
            <w:pPr>
              <w:jc w:val="center"/>
              <w:rPr>
                <w:rFonts w:ascii="Aptos" w:hAnsi="Aptos"/>
              </w:rPr>
            </w:pPr>
            <w:r w:rsidRPr="25850A66">
              <w:rPr>
                <w:rFonts w:ascii="Aptos" w:hAnsi="Aptos"/>
              </w:rPr>
              <w:t xml:space="preserve">Play Area Improvement </w:t>
            </w:r>
            <w:r w:rsidR="39904D67" w:rsidRPr="25850A66">
              <w:rPr>
                <w:rFonts w:ascii="Aptos" w:hAnsi="Aptos"/>
              </w:rPr>
              <w:t>Fund</w:t>
            </w:r>
          </w:p>
        </w:tc>
        <w:tc>
          <w:tcPr>
            <w:tcW w:w="3186" w:type="dxa"/>
            <w:tcBorders>
              <w:top w:val="single" w:sz="4" w:space="0" w:color="auto"/>
              <w:left w:val="single" w:sz="4" w:space="0" w:color="auto"/>
              <w:bottom w:val="single" w:sz="4" w:space="0" w:color="auto"/>
              <w:right w:val="single" w:sz="4" w:space="0" w:color="auto"/>
            </w:tcBorders>
          </w:tcPr>
          <w:p w14:paraId="29EEE362" w14:textId="2C1C00C2" w:rsidR="5AA7F72F" w:rsidRDefault="063DC988" w:rsidP="25850A66">
            <w:pPr>
              <w:jc w:val="center"/>
              <w:rPr>
                <w:rFonts w:ascii="Aptos" w:hAnsi="Aptos"/>
              </w:rPr>
            </w:pPr>
            <w:r w:rsidRPr="25850A66">
              <w:rPr>
                <w:rFonts w:ascii="Aptos" w:hAnsi="Aptos"/>
              </w:rPr>
              <w:t>Play Area Improvement Grant AND Environmental Improvement Grant</w:t>
            </w:r>
          </w:p>
        </w:tc>
        <w:tc>
          <w:tcPr>
            <w:tcW w:w="276" w:type="dxa"/>
            <w:tcBorders>
              <w:left w:val="single" w:sz="4" w:space="0" w:color="auto"/>
            </w:tcBorders>
          </w:tcPr>
          <w:p w14:paraId="7939E6F1" w14:textId="03F64EA5" w:rsidR="26E2D3D9" w:rsidRDefault="26E2D3D9" w:rsidP="26E2D3D9">
            <w:pPr>
              <w:rPr>
                <w:rFonts w:ascii="Aptos" w:hAnsi="Aptos"/>
              </w:rPr>
            </w:pPr>
          </w:p>
        </w:tc>
      </w:tr>
      <w:tr w:rsidR="009648C4" w:rsidRPr="009B7FEA" w14:paraId="2B398261" w14:textId="77777777" w:rsidTr="25850A66">
        <w:trPr>
          <w:trHeight w:val="300"/>
        </w:trPr>
        <w:tc>
          <w:tcPr>
            <w:tcW w:w="8637" w:type="dxa"/>
            <w:gridSpan w:val="3"/>
            <w:tcBorders>
              <w:top w:val="single" w:sz="4" w:space="0" w:color="auto"/>
              <w:left w:val="single" w:sz="4" w:space="0" w:color="auto"/>
              <w:bottom w:val="single" w:sz="4" w:space="0" w:color="auto"/>
              <w:right w:val="single" w:sz="4" w:space="0" w:color="auto"/>
            </w:tcBorders>
          </w:tcPr>
          <w:p w14:paraId="4EB39950" w14:textId="440A896E" w:rsidR="00475E33" w:rsidRPr="009B7FEA" w:rsidRDefault="00DE4300">
            <w:pPr>
              <w:rPr>
                <w:rFonts w:ascii="Aptos" w:hAnsi="Aptos"/>
              </w:rPr>
            </w:pPr>
            <w:r w:rsidRPr="26E2D3D9">
              <w:rPr>
                <w:rFonts w:ascii="Aptos" w:hAnsi="Aptos"/>
              </w:rPr>
              <w:t>How did you hear about the grant</w:t>
            </w:r>
            <w:r w:rsidR="3F613BE0" w:rsidRPr="26E2D3D9">
              <w:rPr>
                <w:rFonts w:ascii="Aptos" w:hAnsi="Aptos"/>
              </w:rPr>
              <w:t>(s)</w:t>
            </w:r>
            <w:r w:rsidRPr="26E2D3D9">
              <w:rPr>
                <w:rFonts w:ascii="Aptos" w:hAnsi="Aptos"/>
              </w:rPr>
              <w:t>?</w:t>
            </w:r>
          </w:p>
        </w:tc>
        <w:tc>
          <w:tcPr>
            <w:tcW w:w="276" w:type="dxa"/>
            <w:tcBorders>
              <w:left w:val="single" w:sz="4" w:space="0" w:color="auto"/>
            </w:tcBorders>
          </w:tcPr>
          <w:p w14:paraId="5B0D6070" w14:textId="77777777" w:rsidR="00475E33" w:rsidRPr="009B7FEA" w:rsidRDefault="00475E33">
            <w:pPr>
              <w:rPr>
                <w:rFonts w:ascii="Aptos" w:hAnsi="Aptos"/>
              </w:rPr>
            </w:pPr>
          </w:p>
        </w:tc>
      </w:tr>
      <w:tr w:rsidR="009648C4" w:rsidRPr="009B7FEA" w14:paraId="7EF29FD4" w14:textId="77777777" w:rsidTr="25850A66">
        <w:trPr>
          <w:trHeight w:val="300"/>
        </w:trPr>
        <w:tc>
          <w:tcPr>
            <w:tcW w:w="8637" w:type="dxa"/>
            <w:gridSpan w:val="3"/>
            <w:tcBorders>
              <w:top w:val="single" w:sz="4" w:space="0" w:color="auto"/>
              <w:left w:val="single" w:sz="4" w:space="0" w:color="auto"/>
              <w:bottom w:val="single" w:sz="4" w:space="0" w:color="auto"/>
              <w:right w:val="single" w:sz="4" w:space="0" w:color="auto"/>
            </w:tcBorders>
          </w:tcPr>
          <w:p w14:paraId="584B86F9" w14:textId="77777777" w:rsidR="00475E33" w:rsidRPr="009B7FEA" w:rsidRDefault="00DE4300">
            <w:pPr>
              <w:rPr>
                <w:rFonts w:ascii="Aptos" w:hAnsi="Aptos"/>
              </w:rPr>
            </w:pPr>
            <w:r w:rsidRPr="009B7FEA">
              <w:rPr>
                <w:rFonts w:ascii="Aptos" w:hAnsi="Aptos"/>
              </w:rPr>
              <w:t>Have you received advice regarding this application?</w:t>
            </w:r>
          </w:p>
        </w:tc>
        <w:tc>
          <w:tcPr>
            <w:tcW w:w="276" w:type="dxa"/>
            <w:tcBorders>
              <w:left w:val="single" w:sz="4" w:space="0" w:color="auto"/>
            </w:tcBorders>
          </w:tcPr>
          <w:p w14:paraId="6485E016" w14:textId="77777777" w:rsidR="00475E33" w:rsidRPr="009B7FEA" w:rsidRDefault="00475E33">
            <w:pPr>
              <w:rPr>
                <w:rFonts w:ascii="Aptos" w:hAnsi="Aptos"/>
              </w:rPr>
            </w:pPr>
          </w:p>
        </w:tc>
      </w:tr>
    </w:tbl>
    <w:p w14:paraId="3CEA812D" w14:textId="77777777" w:rsidR="00475E33" w:rsidRPr="009B7FEA" w:rsidRDefault="00DE4300">
      <w:pPr>
        <w:pStyle w:val="Heading1"/>
        <w:rPr>
          <w:rFonts w:ascii="Aptos" w:hAnsi="Aptos"/>
          <w:color w:val="auto"/>
          <w:sz w:val="22"/>
          <w:szCs w:val="22"/>
        </w:rPr>
      </w:pPr>
      <w:r w:rsidRPr="009B7FEA">
        <w:rPr>
          <w:rFonts w:ascii="Aptos" w:hAnsi="Aptos"/>
          <w:color w:val="auto"/>
          <w:sz w:val="22"/>
          <w:szCs w:val="22"/>
        </w:rPr>
        <w:t>2. Supporting Documents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7"/>
        <w:gridCol w:w="2875"/>
      </w:tblGrid>
      <w:tr w:rsidR="009648C4" w:rsidRPr="009B7FEA" w14:paraId="2FD947EF" w14:textId="77777777" w:rsidTr="16C94C29">
        <w:tc>
          <w:tcPr>
            <w:tcW w:w="2880" w:type="dxa"/>
          </w:tcPr>
          <w:p w14:paraId="0B6A6A40" w14:textId="77777777" w:rsidR="00475E33" w:rsidRPr="00021FFE" w:rsidRDefault="00DE4300">
            <w:pPr>
              <w:rPr>
                <w:rFonts w:ascii="Aptos" w:hAnsi="Aptos"/>
                <w:b/>
                <w:bCs/>
              </w:rPr>
            </w:pPr>
            <w:r w:rsidRPr="00021FFE">
              <w:rPr>
                <w:rFonts w:ascii="Aptos" w:hAnsi="Aptos"/>
                <w:b/>
                <w:bCs/>
              </w:rPr>
              <w:t>Document</w:t>
            </w:r>
          </w:p>
        </w:tc>
        <w:tc>
          <w:tcPr>
            <w:tcW w:w="2880" w:type="dxa"/>
          </w:tcPr>
          <w:p w14:paraId="0C7AD6FF" w14:textId="77777777" w:rsidR="00475E33" w:rsidRPr="00021FFE" w:rsidRDefault="00DE4300" w:rsidP="25850A66">
            <w:pPr>
              <w:jc w:val="center"/>
              <w:rPr>
                <w:rFonts w:ascii="Aptos" w:hAnsi="Aptos"/>
                <w:b/>
                <w:bCs/>
              </w:rPr>
            </w:pPr>
            <w:r w:rsidRPr="25850A66">
              <w:rPr>
                <w:rFonts w:ascii="Aptos" w:hAnsi="Aptos"/>
                <w:b/>
                <w:bCs/>
              </w:rPr>
              <w:t>Mandatory?</w:t>
            </w:r>
          </w:p>
        </w:tc>
        <w:tc>
          <w:tcPr>
            <w:tcW w:w="2880" w:type="dxa"/>
          </w:tcPr>
          <w:p w14:paraId="5F969B86" w14:textId="77777777" w:rsidR="00475E33" w:rsidRPr="00021FFE" w:rsidRDefault="00DE4300">
            <w:pPr>
              <w:rPr>
                <w:rFonts w:ascii="Aptos" w:hAnsi="Aptos"/>
                <w:b/>
                <w:bCs/>
              </w:rPr>
            </w:pPr>
            <w:r w:rsidRPr="00021FFE">
              <w:rPr>
                <w:rFonts w:ascii="Aptos" w:hAnsi="Aptos"/>
                <w:b/>
                <w:bCs/>
              </w:rPr>
              <w:t>Attached (Y/N)</w:t>
            </w:r>
          </w:p>
        </w:tc>
      </w:tr>
      <w:tr w:rsidR="009648C4" w:rsidRPr="009B7FEA" w14:paraId="1CE4FB93" w14:textId="77777777" w:rsidTr="16C94C29">
        <w:tc>
          <w:tcPr>
            <w:tcW w:w="2880" w:type="dxa"/>
          </w:tcPr>
          <w:p w14:paraId="3DA97703" w14:textId="77777777" w:rsidR="00475E33" w:rsidRPr="009B7FEA" w:rsidRDefault="00DE4300" w:rsidP="25850A66">
            <w:pPr>
              <w:rPr>
                <w:rFonts w:ascii="Aptos" w:hAnsi="Aptos"/>
                <w:highlight w:val="yellow"/>
              </w:rPr>
            </w:pPr>
            <w:r w:rsidRPr="006347FC">
              <w:rPr>
                <w:rFonts w:ascii="Aptos" w:hAnsi="Aptos"/>
              </w:rPr>
              <w:t>Constitution or governing document</w:t>
            </w:r>
          </w:p>
        </w:tc>
        <w:tc>
          <w:tcPr>
            <w:tcW w:w="2880" w:type="dxa"/>
          </w:tcPr>
          <w:p w14:paraId="29478A1A" w14:textId="77777777" w:rsidR="00475E33" w:rsidRPr="009B7FEA" w:rsidRDefault="00DE4300" w:rsidP="25850A66">
            <w:pPr>
              <w:jc w:val="center"/>
              <w:rPr>
                <w:rFonts w:ascii="Aptos" w:hAnsi="Aptos"/>
              </w:rPr>
            </w:pPr>
            <w:r w:rsidRPr="25850A66">
              <w:rPr>
                <w:rFonts w:ascii="Aptos" w:hAnsi="Aptos"/>
              </w:rPr>
              <w:t>Yes</w:t>
            </w:r>
          </w:p>
        </w:tc>
        <w:tc>
          <w:tcPr>
            <w:tcW w:w="2880" w:type="dxa"/>
          </w:tcPr>
          <w:p w14:paraId="3889E362" w14:textId="77777777" w:rsidR="00475E33" w:rsidRPr="009B7FEA" w:rsidRDefault="00475E33">
            <w:pPr>
              <w:rPr>
                <w:rFonts w:ascii="Aptos" w:hAnsi="Aptos"/>
              </w:rPr>
            </w:pPr>
          </w:p>
        </w:tc>
      </w:tr>
      <w:tr w:rsidR="009648C4" w:rsidRPr="009B7FEA" w14:paraId="0A4072F8" w14:textId="77777777" w:rsidTr="16C94C29">
        <w:tc>
          <w:tcPr>
            <w:tcW w:w="2880" w:type="dxa"/>
          </w:tcPr>
          <w:p w14:paraId="1793E922" w14:textId="7433B389" w:rsidR="00475E33" w:rsidRPr="009B7FEA" w:rsidRDefault="00DE4300">
            <w:pPr>
              <w:rPr>
                <w:rFonts w:ascii="Aptos" w:hAnsi="Aptos"/>
              </w:rPr>
            </w:pPr>
            <w:r w:rsidRPr="5AD595A9">
              <w:rPr>
                <w:rFonts w:ascii="Aptos" w:hAnsi="Aptos"/>
              </w:rPr>
              <w:t>Most recent financial statement</w:t>
            </w:r>
            <w:r w:rsidR="00A86B60">
              <w:rPr>
                <w:rFonts w:ascii="Aptos" w:hAnsi="Aptos"/>
              </w:rPr>
              <w:t xml:space="preserve">, </w:t>
            </w:r>
            <w:r w:rsidRPr="5AD595A9">
              <w:rPr>
                <w:rFonts w:ascii="Aptos" w:hAnsi="Aptos"/>
              </w:rPr>
              <w:t>inc</w:t>
            </w:r>
            <w:r w:rsidR="00A86B60">
              <w:rPr>
                <w:rFonts w:ascii="Aptos" w:hAnsi="Aptos"/>
              </w:rPr>
              <w:t>luding</w:t>
            </w:r>
            <w:r w:rsidRPr="5AD595A9">
              <w:rPr>
                <w:rFonts w:ascii="Aptos" w:hAnsi="Aptos"/>
              </w:rPr>
              <w:t xml:space="preserve"> </w:t>
            </w:r>
            <w:r w:rsidR="431DFA7C" w:rsidRPr="5AD595A9">
              <w:rPr>
                <w:rFonts w:ascii="Aptos" w:hAnsi="Aptos"/>
              </w:rPr>
              <w:t>Community</w:t>
            </w:r>
            <w:r w:rsidR="0BCC3469" w:rsidRPr="5AD595A9">
              <w:rPr>
                <w:rFonts w:ascii="Aptos" w:hAnsi="Aptos"/>
              </w:rPr>
              <w:t xml:space="preserve"> </w:t>
            </w:r>
            <w:r w:rsidR="55472413" w:rsidRPr="5AD595A9">
              <w:rPr>
                <w:rFonts w:ascii="Aptos" w:hAnsi="Aptos"/>
              </w:rPr>
              <w:t>Infrastructure</w:t>
            </w:r>
            <w:r w:rsidR="4149C060" w:rsidRPr="5AD595A9">
              <w:rPr>
                <w:rFonts w:ascii="Aptos" w:hAnsi="Aptos"/>
              </w:rPr>
              <w:t xml:space="preserve"> </w:t>
            </w:r>
            <w:r w:rsidRPr="5AD595A9">
              <w:rPr>
                <w:rFonts w:ascii="Aptos" w:hAnsi="Aptos"/>
              </w:rPr>
              <w:t>L</w:t>
            </w:r>
            <w:r w:rsidR="722D043B" w:rsidRPr="5AD595A9">
              <w:rPr>
                <w:rFonts w:ascii="Aptos" w:hAnsi="Aptos"/>
              </w:rPr>
              <w:t>evey</w:t>
            </w:r>
            <w:r w:rsidR="00A86B60">
              <w:rPr>
                <w:rFonts w:ascii="Aptos" w:hAnsi="Aptos"/>
              </w:rPr>
              <w:t xml:space="preserve"> (CIL)-</w:t>
            </w:r>
            <w:r w:rsidR="722D043B" w:rsidRPr="5AD595A9">
              <w:rPr>
                <w:rFonts w:ascii="Aptos" w:hAnsi="Aptos"/>
              </w:rPr>
              <w:t xml:space="preserve"> if applicable</w:t>
            </w:r>
          </w:p>
        </w:tc>
        <w:tc>
          <w:tcPr>
            <w:tcW w:w="2880" w:type="dxa"/>
          </w:tcPr>
          <w:p w14:paraId="20636FB5" w14:textId="77777777" w:rsidR="00475E33" w:rsidRPr="009B7FEA" w:rsidRDefault="00DE4300" w:rsidP="25850A66">
            <w:pPr>
              <w:jc w:val="center"/>
              <w:rPr>
                <w:rFonts w:ascii="Aptos" w:hAnsi="Aptos"/>
              </w:rPr>
            </w:pPr>
            <w:r w:rsidRPr="25850A66">
              <w:rPr>
                <w:rFonts w:ascii="Aptos" w:hAnsi="Aptos"/>
              </w:rPr>
              <w:t>Yes</w:t>
            </w:r>
          </w:p>
        </w:tc>
        <w:tc>
          <w:tcPr>
            <w:tcW w:w="2880" w:type="dxa"/>
          </w:tcPr>
          <w:p w14:paraId="21C128A1" w14:textId="77777777" w:rsidR="00475E33" w:rsidRPr="009B7FEA" w:rsidRDefault="00475E33">
            <w:pPr>
              <w:rPr>
                <w:rFonts w:ascii="Aptos" w:hAnsi="Aptos"/>
              </w:rPr>
            </w:pPr>
          </w:p>
        </w:tc>
      </w:tr>
      <w:tr w:rsidR="009648C4" w:rsidRPr="009B7FEA" w14:paraId="79220AA1" w14:textId="77777777" w:rsidTr="16C94C29">
        <w:tc>
          <w:tcPr>
            <w:tcW w:w="2880" w:type="dxa"/>
          </w:tcPr>
          <w:p w14:paraId="65875CB3" w14:textId="77777777" w:rsidR="00475E33" w:rsidRPr="009B7FEA" w:rsidRDefault="00DE4300">
            <w:pPr>
              <w:rPr>
                <w:rFonts w:ascii="Aptos" w:hAnsi="Aptos"/>
              </w:rPr>
            </w:pPr>
            <w:r w:rsidRPr="009B7FEA">
              <w:rPr>
                <w:rFonts w:ascii="Aptos" w:hAnsi="Aptos"/>
              </w:rPr>
              <w:t>Recent bank statement(s)</w:t>
            </w:r>
          </w:p>
        </w:tc>
        <w:tc>
          <w:tcPr>
            <w:tcW w:w="2880" w:type="dxa"/>
          </w:tcPr>
          <w:p w14:paraId="14FC193E" w14:textId="77777777" w:rsidR="00475E33" w:rsidRPr="009B7FEA" w:rsidRDefault="00DE4300" w:rsidP="25850A66">
            <w:pPr>
              <w:jc w:val="center"/>
              <w:rPr>
                <w:rFonts w:ascii="Aptos" w:hAnsi="Aptos"/>
              </w:rPr>
            </w:pPr>
            <w:r w:rsidRPr="25850A66">
              <w:rPr>
                <w:rFonts w:ascii="Aptos" w:hAnsi="Aptos"/>
              </w:rPr>
              <w:t>Yes</w:t>
            </w:r>
          </w:p>
        </w:tc>
        <w:tc>
          <w:tcPr>
            <w:tcW w:w="2880" w:type="dxa"/>
          </w:tcPr>
          <w:p w14:paraId="26612DAD" w14:textId="77777777" w:rsidR="00475E33" w:rsidRPr="009B7FEA" w:rsidRDefault="00475E33">
            <w:pPr>
              <w:rPr>
                <w:rFonts w:ascii="Aptos" w:hAnsi="Aptos"/>
              </w:rPr>
            </w:pPr>
          </w:p>
        </w:tc>
      </w:tr>
      <w:tr w:rsidR="009648C4" w:rsidRPr="009B7FEA" w14:paraId="35AA0097" w14:textId="77777777" w:rsidTr="16C94C29">
        <w:tc>
          <w:tcPr>
            <w:tcW w:w="2880" w:type="dxa"/>
          </w:tcPr>
          <w:p w14:paraId="29FEB8F4" w14:textId="77777777" w:rsidR="00475E33" w:rsidRPr="009B7FEA" w:rsidRDefault="00DE4300">
            <w:pPr>
              <w:rPr>
                <w:rFonts w:ascii="Aptos" w:hAnsi="Aptos"/>
              </w:rPr>
            </w:pPr>
            <w:r w:rsidRPr="009B7FEA">
              <w:rPr>
                <w:rFonts w:ascii="Aptos" w:hAnsi="Aptos"/>
              </w:rPr>
              <w:t>Site plan/map</w:t>
            </w:r>
          </w:p>
        </w:tc>
        <w:tc>
          <w:tcPr>
            <w:tcW w:w="2880" w:type="dxa"/>
          </w:tcPr>
          <w:p w14:paraId="2C0A22DD" w14:textId="77777777" w:rsidR="00475E33" w:rsidRPr="009B7FEA" w:rsidRDefault="00DE4300" w:rsidP="25850A66">
            <w:pPr>
              <w:jc w:val="center"/>
              <w:rPr>
                <w:rFonts w:ascii="Aptos" w:hAnsi="Aptos"/>
              </w:rPr>
            </w:pPr>
            <w:r w:rsidRPr="25850A66">
              <w:rPr>
                <w:rFonts w:ascii="Aptos" w:hAnsi="Aptos"/>
              </w:rPr>
              <w:t>Yes</w:t>
            </w:r>
          </w:p>
        </w:tc>
        <w:tc>
          <w:tcPr>
            <w:tcW w:w="2880" w:type="dxa"/>
          </w:tcPr>
          <w:p w14:paraId="1BE830EF" w14:textId="77777777" w:rsidR="00475E33" w:rsidRPr="009B7FEA" w:rsidRDefault="00475E33">
            <w:pPr>
              <w:rPr>
                <w:rFonts w:ascii="Aptos" w:hAnsi="Aptos"/>
              </w:rPr>
            </w:pPr>
          </w:p>
        </w:tc>
      </w:tr>
      <w:tr w:rsidR="009648C4" w:rsidRPr="009B7FEA" w14:paraId="7889B513" w14:textId="77777777" w:rsidTr="16C94C29">
        <w:tc>
          <w:tcPr>
            <w:tcW w:w="2880" w:type="dxa"/>
          </w:tcPr>
          <w:p w14:paraId="55E56A6F" w14:textId="198EA368" w:rsidR="00475E33" w:rsidRPr="009B7FEA" w:rsidRDefault="00DE4300">
            <w:pPr>
              <w:rPr>
                <w:rFonts w:ascii="Aptos" w:hAnsi="Aptos"/>
              </w:rPr>
            </w:pPr>
            <w:r w:rsidRPr="25850A66">
              <w:rPr>
                <w:rFonts w:ascii="Aptos" w:hAnsi="Aptos"/>
              </w:rPr>
              <w:lastRenderedPageBreak/>
              <w:t xml:space="preserve">Ward </w:t>
            </w:r>
            <w:r w:rsidR="00021FFE" w:rsidRPr="25850A66">
              <w:rPr>
                <w:rFonts w:ascii="Aptos" w:hAnsi="Aptos"/>
              </w:rPr>
              <w:t>Counci</w:t>
            </w:r>
            <w:r w:rsidR="38536FD3" w:rsidRPr="25850A66">
              <w:rPr>
                <w:rFonts w:ascii="Aptos" w:hAnsi="Aptos"/>
              </w:rPr>
              <w:t>l</w:t>
            </w:r>
            <w:r w:rsidR="00021FFE" w:rsidRPr="25850A66">
              <w:rPr>
                <w:rFonts w:ascii="Aptos" w:hAnsi="Aptos"/>
              </w:rPr>
              <w:t>lor</w:t>
            </w:r>
            <w:r w:rsidRPr="25850A66">
              <w:rPr>
                <w:rFonts w:ascii="Aptos" w:hAnsi="Aptos"/>
              </w:rPr>
              <w:t xml:space="preserve"> endorsement</w:t>
            </w:r>
          </w:p>
        </w:tc>
        <w:tc>
          <w:tcPr>
            <w:tcW w:w="2880" w:type="dxa"/>
          </w:tcPr>
          <w:p w14:paraId="5D310C66" w14:textId="77777777" w:rsidR="00475E33" w:rsidRPr="009B7FEA" w:rsidRDefault="00DE4300" w:rsidP="25850A66">
            <w:pPr>
              <w:jc w:val="center"/>
              <w:rPr>
                <w:rFonts w:ascii="Aptos" w:hAnsi="Aptos"/>
              </w:rPr>
            </w:pPr>
            <w:r w:rsidRPr="25850A66">
              <w:rPr>
                <w:rFonts w:ascii="Aptos" w:hAnsi="Aptos"/>
              </w:rPr>
              <w:t>Yes</w:t>
            </w:r>
          </w:p>
        </w:tc>
        <w:tc>
          <w:tcPr>
            <w:tcW w:w="2880" w:type="dxa"/>
          </w:tcPr>
          <w:p w14:paraId="3DB58A5C" w14:textId="77777777" w:rsidR="00475E33" w:rsidRPr="009B7FEA" w:rsidRDefault="00475E33">
            <w:pPr>
              <w:rPr>
                <w:rFonts w:ascii="Aptos" w:hAnsi="Aptos"/>
              </w:rPr>
            </w:pPr>
          </w:p>
        </w:tc>
      </w:tr>
      <w:tr w:rsidR="009648C4" w:rsidRPr="009B7FEA" w14:paraId="4DE36B7A" w14:textId="77777777" w:rsidTr="16C94C29">
        <w:tc>
          <w:tcPr>
            <w:tcW w:w="2880" w:type="dxa"/>
          </w:tcPr>
          <w:p w14:paraId="55F488F2" w14:textId="33422EDC" w:rsidR="00475E33" w:rsidRPr="009B7FEA" w:rsidRDefault="00DE4300">
            <w:pPr>
              <w:rPr>
                <w:rFonts w:ascii="Aptos" w:hAnsi="Aptos"/>
              </w:rPr>
            </w:pPr>
            <w:r w:rsidRPr="26E2D3D9">
              <w:rPr>
                <w:rFonts w:ascii="Aptos" w:hAnsi="Aptos"/>
              </w:rPr>
              <w:t>Photos of existing area</w:t>
            </w:r>
          </w:p>
        </w:tc>
        <w:tc>
          <w:tcPr>
            <w:tcW w:w="2880" w:type="dxa"/>
          </w:tcPr>
          <w:p w14:paraId="21368D40" w14:textId="200B7B80" w:rsidR="00475E33" w:rsidRPr="009B7FEA" w:rsidRDefault="4697C579" w:rsidP="16C94C29">
            <w:pPr>
              <w:jc w:val="center"/>
            </w:pPr>
            <w:r w:rsidRPr="16C94C29">
              <w:rPr>
                <w:rFonts w:ascii="Aptos" w:hAnsi="Aptos"/>
              </w:rPr>
              <w:t>Yes</w:t>
            </w:r>
          </w:p>
        </w:tc>
        <w:tc>
          <w:tcPr>
            <w:tcW w:w="2880" w:type="dxa"/>
          </w:tcPr>
          <w:p w14:paraId="44D581DA" w14:textId="77777777" w:rsidR="00475E33" w:rsidRPr="009B7FEA" w:rsidRDefault="00475E33">
            <w:pPr>
              <w:rPr>
                <w:rFonts w:ascii="Aptos" w:hAnsi="Aptos"/>
              </w:rPr>
            </w:pPr>
          </w:p>
        </w:tc>
      </w:tr>
      <w:tr w:rsidR="009648C4" w:rsidRPr="009B7FEA" w14:paraId="1432F7B1" w14:textId="77777777" w:rsidTr="16C94C29">
        <w:tc>
          <w:tcPr>
            <w:tcW w:w="2880" w:type="dxa"/>
          </w:tcPr>
          <w:p w14:paraId="289EF4A6" w14:textId="77777777" w:rsidR="00475E33" w:rsidRPr="009B7FEA" w:rsidRDefault="00DE4300">
            <w:pPr>
              <w:rPr>
                <w:rFonts w:ascii="Aptos" w:hAnsi="Aptos"/>
              </w:rPr>
            </w:pPr>
            <w:r w:rsidRPr="009B7FEA">
              <w:rPr>
                <w:rFonts w:ascii="Aptos" w:hAnsi="Aptos"/>
              </w:rPr>
              <w:t>Community feedback/consultation notes</w:t>
            </w:r>
          </w:p>
        </w:tc>
        <w:tc>
          <w:tcPr>
            <w:tcW w:w="2880" w:type="dxa"/>
          </w:tcPr>
          <w:p w14:paraId="751C4929" w14:textId="77777777" w:rsidR="00475E33" w:rsidRPr="009B7FEA" w:rsidRDefault="00DE4300" w:rsidP="25850A66">
            <w:pPr>
              <w:jc w:val="center"/>
              <w:rPr>
                <w:rFonts w:ascii="Aptos" w:hAnsi="Aptos"/>
              </w:rPr>
            </w:pPr>
            <w:r w:rsidRPr="25850A66">
              <w:rPr>
                <w:rFonts w:ascii="Aptos" w:hAnsi="Aptos"/>
              </w:rPr>
              <w:t>Recommended</w:t>
            </w:r>
          </w:p>
        </w:tc>
        <w:tc>
          <w:tcPr>
            <w:tcW w:w="2880" w:type="dxa"/>
          </w:tcPr>
          <w:p w14:paraId="592FA753" w14:textId="77777777" w:rsidR="00475E33" w:rsidRPr="009B7FEA" w:rsidRDefault="00475E33">
            <w:pPr>
              <w:rPr>
                <w:rFonts w:ascii="Aptos" w:hAnsi="Aptos"/>
              </w:rPr>
            </w:pPr>
          </w:p>
        </w:tc>
      </w:tr>
      <w:tr w:rsidR="009648C4" w:rsidRPr="009B7FEA" w14:paraId="7BDEE459" w14:textId="77777777" w:rsidTr="16C94C29">
        <w:tc>
          <w:tcPr>
            <w:tcW w:w="2880" w:type="dxa"/>
          </w:tcPr>
          <w:p w14:paraId="0255014B" w14:textId="77777777" w:rsidR="00475E33" w:rsidRPr="009B7FEA" w:rsidRDefault="00DE4300">
            <w:pPr>
              <w:rPr>
                <w:rFonts w:ascii="Aptos" w:hAnsi="Aptos"/>
              </w:rPr>
            </w:pPr>
            <w:r w:rsidRPr="009B7FEA">
              <w:rPr>
                <w:rFonts w:ascii="Aptos" w:hAnsi="Aptos"/>
              </w:rPr>
              <w:t>Quotes or estimates</w:t>
            </w:r>
          </w:p>
        </w:tc>
        <w:tc>
          <w:tcPr>
            <w:tcW w:w="2880" w:type="dxa"/>
          </w:tcPr>
          <w:p w14:paraId="121F525F" w14:textId="2C37931D" w:rsidR="00475E33" w:rsidRPr="009B7FEA" w:rsidRDefault="63BC1E32" w:rsidP="25850A66">
            <w:pPr>
              <w:jc w:val="center"/>
            </w:pPr>
            <w:r w:rsidRPr="25850A66">
              <w:rPr>
                <w:rFonts w:ascii="Aptos" w:hAnsi="Aptos"/>
              </w:rPr>
              <w:t>Essential</w:t>
            </w:r>
          </w:p>
        </w:tc>
        <w:tc>
          <w:tcPr>
            <w:tcW w:w="2880" w:type="dxa"/>
          </w:tcPr>
          <w:p w14:paraId="56A7BBDD" w14:textId="77777777" w:rsidR="00475E33" w:rsidRPr="009B7FEA" w:rsidRDefault="00475E33">
            <w:pPr>
              <w:rPr>
                <w:rFonts w:ascii="Aptos" w:hAnsi="Aptos"/>
              </w:rPr>
            </w:pPr>
          </w:p>
        </w:tc>
      </w:tr>
      <w:tr w:rsidR="009648C4" w:rsidRPr="009B7FEA" w14:paraId="1B5104E4" w14:textId="77777777" w:rsidTr="16C94C29">
        <w:tc>
          <w:tcPr>
            <w:tcW w:w="2880" w:type="dxa"/>
          </w:tcPr>
          <w:p w14:paraId="00B81260" w14:textId="77777777" w:rsidR="00475E33" w:rsidRPr="009B7FEA" w:rsidRDefault="00DE4300">
            <w:pPr>
              <w:rPr>
                <w:rFonts w:ascii="Aptos" w:hAnsi="Aptos"/>
              </w:rPr>
            </w:pPr>
            <w:r w:rsidRPr="009B7FEA">
              <w:rPr>
                <w:rFonts w:ascii="Aptos" w:hAnsi="Aptos"/>
              </w:rPr>
              <w:t>Additional supporting documents</w:t>
            </w:r>
          </w:p>
        </w:tc>
        <w:tc>
          <w:tcPr>
            <w:tcW w:w="2880" w:type="dxa"/>
          </w:tcPr>
          <w:p w14:paraId="30A58BE6" w14:textId="77777777" w:rsidR="00475E33" w:rsidRPr="009B7FEA" w:rsidRDefault="00DE4300" w:rsidP="25850A66">
            <w:pPr>
              <w:jc w:val="center"/>
              <w:rPr>
                <w:rFonts w:ascii="Aptos" w:hAnsi="Aptos"/>
              </w:rPr>
            </w:pPr>
            <w:r w:rsidRPr="25850A66">
              <w:rPr>
                <w:rFonts w:ascii="Aptos" w:hAnsi="Aptos"/>
              </w:rPr>
              <w:t>Optional</w:t>
            </w:r>
          </w:p>
        </w:tc>
        <w:tc>
          <w:tcPr>
            <w:tcW w:w="2880" w:type="dxa"/>
          </w:tcPr>
          <w:p w14:paraId="59F4B1AC" w14:textId="77777777" w:rsidR="00475E33" w:rsidRPr="009B7FEA" w:rsidRDefault="00475E33">
            <w:pPr>
              <w:rPr>
                <w:rFonts w:ascii="Aptos" w:hAnsi="Aptos"/>
              </w:rPr>
            </w:pPr>
          </w:p>
        </w:tc>
      </w:tr>
    </w:tbl>
    <w:p w14:paraId="3263B897" w14:textId="04A2F406" w:rsidR="00475E33" w:rsidRPr="009B7FEA" w:rsidRDefault="00DE4300" w:rsidP="26E2D3D9">
      <w:pPr>
        <w:pStyle w:val="Heading1"/>
        <w:rPr>
          <w:rFonts w:ascii="Aptos" w:hAnsi="Aptos"/>
          <w:color w:val="auto"/>
          <w:sz w:val="22"/>
          <w:szCs w:val="22"/>
        </w:rPr>
      </w:pPr>
      <w:r w:rsidRPr="25850A66">
        <w:rPr>
          <w:rFonts w:ascii="Aptos" w:hAnsi="Aptos"/>
          <w:color w:val="auto"/>
          <w:sz w:val="22"/>
          <w:szCs w:val="22"/>
        </w:rPr>
        <w:t>3. Your Project</w:t>
      </w:r>
      <w:r w:rsidR="1FE8DB5C" w:rsidRPr="25850A66">
        <w:rPr>
          <w:rFonts w:ascii="Aptos" w:hAnsi="Aptos"/>
          <w:color w:val="auto"/>
          <w:sz w:val="22"/>
          <w:szCs w:val="22"/>
        </w:rPr>
        <w:t xml:space="preserve"> </w:t>
      </w:r>
    </w:p>
    <w:p w14:paraId="04DF1FA1" w14:textId="1E3ED4F5" w:rsidR="23F6502E" w:rsidRDefault="6B8E011D" w:rsidP="25850A66">
      <w:pPr>
        <w:rPr>
          <w:rFonts w:ascii="Aptos" w:hAnsi="Aptos"/>
          <w:color w:val="0070C0"/>
        </w:rPr>
      </w:pPr>
      <w:r w:rsidRPr="25850A66">
        <w:rPr>
          <w:rFonts w:ascii="Aptos" w:hAnsi="Aptos"/>
          <w:i/>
          <w:iCs/>
        </w:rPr>
        <w:t>Please use the following headings as a guide for your application. We recommend no more than 150 words per section.</w:t>
      </w:r>
      <w:r w:rsidRPr="25850A66">
        <w:rPr>
          <w:rFonts w:ascii="Aptos" w:hAnsi="Aptos"/>
        </w:rPr>
        <w:t xml:space="preserve"> </w:t>
      </w:r>
      <w:r w:rsidR="6FE14DAA" w:rsidRPr="25850A66">
        <w:rPr>
          <w:rFonts w:ascii="Aptos" w:hAnsi="Aptos"/>
        </w:rPr>
        <w:t>Not all sections may be applicable to your project.</w:t>
      </w:r>
    </w:p>
    <w:p w14:paraId="6D40524A" w14:textId="2E84402B" w:rsidR="23F6502E" w:rsidRDefault="23F6502E" w:rsidP="25850A66">
      <w:pPr>
        <w:rPr>
          <w:rFonts w:ascii="Aptos" w:hAnsi="Aptos"/>
          <w:b/>
          <w:bCs/>
          <w:color w:val="0070C0"/>
        </w:rPr>
      </w:pPr>
      <w:r w:rsidRPr="25850A66">
        <w:rPr>
          <w:rFonts w:ascii="Aptos" w:hAnsi="Aptos"/>
          <w:b/>
          <w:bCs/>
          <w:color w:val="0070C0"/>
        </w:rPr>
        <w:t>Town and Parish Parks Legacy Fund</w:t>
      </w:r>
    </w:p>
    <w:tbl>
      <w:tblPr>
        <w:tblW w:w="8635" w:type="dxa"/>
        <w:tblLook w:val="04A0" w:firstRow="1" w:lastRow="0" w:firstColumn="1" w:lastColumn="0" w:noHBand="0" w:noVBand="1"/>
      </w:tblPr>
      <w:tblGrid>
        <w:gridCol w:w="8291"/>
        <w:gridCol w:w="344"/>
      </w:tblGrid>
      <w:tr w:rsidR="009648C4" w:rsidRPr="009B7FEA" w14:paraId="7BB4E1E7" w14:textId="77777777" w:rsidTr="5AD595A9">
        <w:tc>
          <w:tcPr>
            <w:tcW w:w="8359" w:type="dxa"/>
            <w:tcBorders>
              <w:top w:val="single" w:sz="4" w:space="0" w:color="auto"/>
              <w:left w:val="single" w:sz="4" w:space="0" w:color="auto"/>
              <w:bottom w:val="single" w:sz="4" w:space="0" w:color="auto"/>
              <w:right w:val="single" w:sz="4" w:space="0" w:color="auto"/>
            </w:tcBorders>
          </w:tcPr>
          <w:p w14:paraId="3101D0B9" w14:textId="77777777" w:rsidR="00475E33" w:rsidRPr="009B7FEA" w:rsidRDefault="00DE4300">
            <w:pPr>
              <w:rPr>
                <w:rFonts w:ascii="Aptos" w:hAnsi="Aptos"/>
              </w:rPr>
            </w:pPr>
            <w:r w:rsidRPr="009B7FEA">
              <w:rPr>
                <w:rFonts w:ascii="Aptos" w:hAnsi="Aptos"/>
              </w:rPr>
              <w:t>Project title</w:t>
            </w:r>
          </w:p>
        </w:tc>
        <w:tc>
          <w:tcPr>
            <w:tcW w:w="276" w:type="dxa"/>
            <w:tcBorders>
              <w:left w:val="single" w:sz="4" w:space="0" w:color="auto"/>
            </w:tcBorders>
          </w:tcPr>
          <w:p w14:paraId="2DB1090C" w14:textId="77777777" w:rsidR="00475E33" w:rsidRPr="009B7FEA" w:rsidRDefault="00475E33">
            <w:pPr>
              <w:rPr>
                <w:rFonts w:ascii="Aptos" w:hAnsi="Aptos"/>
              </w:rPr>
            </w:pPr>
          </w:p>
        </w:tc>
      </w:tr>
      <w:tr w:rsidR="009648C4" w:rsidRPr="009B7FEA" w14:paraId="044B0BD1" w14:textId="77777777" w:rsidTr="25850A66">
        <w:tc>
          <w:tcPr>
            <w:tcW w:w="8290" w:type="dxa"/>
            <w:tcBorders>
              <w:top w:val="single" w:sz="4" w:space="0" w:color="auto"/>
              <w:left w:val="single" w:sz="4" w:space="0" w:color="auto"/>
              <w:bottom w:val="single" w:sz="4" w:space="0" w:color="auto"/>
              <w:right w:val="single" w:sz="4" w:space="0" w:color="auto"/>
            </w:tcBorders>
          </w:tcPr>
          <w:p w14:paraId="582E5A5C" w14:textId="77777777" w:rsidR="00475E33" w:rsidRPr="009B7FEA" w:rsidRDefault="00DE4300">
            <w:pPr>
              <w:rPr>
                <w:rFonts w:ascii="Aptos" w:hAnsi="Aptos"/>
              </w:rPr>
            </w:pPr>
            <w:r w:rsidRPr="009B7FEA">
              <w:rPr>
                <w:rFonts w:ascii="Aptos" w:hAnsi="Aptos"/>
              </w:rPr>
              <w:t>Why is this project needed?</w:t>
            </w:r>
          </w:p>
        </w:tc>
        <w:tc>
          <w:tcPr>
            <w:tcW w:w="345" w:type="dxa"/>
            <w:tcBorders>
              <w:left w:val="single" w:sz="4" w:space="0" w:color="auto"/>
            </w:tcBorders>
          </w:tcPr>
          <w:p w14:paraId="054D5F3B" w14:textId="77777777" w:rsidR="00475E33" w:rsidRPr="009B7FEA" w:rsidRDefault="00475E33">
            <w:pPr>
              <w:rPr>
                <w:rFonts w:ascii="Aptos" w:hAnsi="Aptos"/>
              </w:rPr>
            </w:pPr>
          </w:p>
        </w:tc>
      </w:tr>
      <w:tr w:rsidR="009648C4" w:rsidRPr="009B7FEA" w14:paraId="1534C37A" w14:textId="77777777" w:rsidTr="25850A66">
        <w:tc>
          <w:tcPr>
            <w:tcW w:w="8290" w:type="dxa"/>
            <w:tcBorders>
              <w:top w:val="single" w:sz="4" w:space="0" w:color="auto"/>
              <w:left w:val="single" w:sz="4" w:space="0" w:color="auto"/>
              <w:bottom w:val="single" w:sz="4" w:space="0" w:color="auto"/>
              <w:right w:val="single" w:sz="4" w:space="0" w:color="auto"/>
            </w:tcBorders>
          </w:tcPr>
          <w:p w14:paraId="4E10F8F0" w14:textId="77777777" w:rsidR="00475E33" w:rsidRPr="009B7FEA" w:rsidRDefault="00DE4300">
            <w:pPr>
              <w:rPr>
                <w:rFonts w:ascii="Aptos" w:hAnsi="Aptos"/>
              </w:rPr>
            </w:pPr>
            <w:r w:rsidRPr="009B7FEA">
              <w:rPr>
                <w:rFonts w:ascii="Aptos" w:hAnsi="Aptos"/>
              </w:rPr>
              <w:t>How does the proposal improve accessibility?</w:t>
            </w:r>
          </w:p>
        </w:tc>
        <w:tc>
          <w:tcPr>
            <w:tcW w:w="345" w:type="dxa"/>
            <w:tcBorders>
              <w:left w:val="single" w:sz="4" w:space="0" w:color="auto"/>
            </w:tcBorders>
          </w:tcPr>
          <w:p w14:paraId="7C2AE8E0" w14:textId="77777777" w:rsidR="00475E33" w:rsidRPr="009B7FEA" w:rsidRDefault="00475E33">
            <w:pPr>
              <w:rPr>
                <w:rFonts w:ascii="Aptos" w:hAnsi="Aptos"/>
              </w:rPr>
            </w:pPr>
          </w:p>
        </w:tc>
      </w:tr>
      <w:tr w:rsidR="009648C4" w:rsidRPr="009B7FEA" w14:paraId="023CAFAE" w14:textId="77777777" w:rsidTr="25850A66">
        <w:tc>
          <w:tcPr>
            <w:tcW w:w="8290" w:type="dxa"/>
            <w:tcBorders>
              <w:top w:val="single" w:sz="4" w:space="0" w:color="auto"/>
              <w:left w:val="single" w:sz="4" w:space="0" w:color="auto"/>
              <w:bottom w:val="single" w:sz="4" w:space="0" w:color="auto"/>
              <w:right w:val="single" w:sz="4" w:space="0" w:color="auto"/>
            </w:tcBorders>
          </w:tcPr>
          <w:p w14:paraId="243BDA97" w14:textId="7AC0FA9E" w:rsidR="00475E33" w:rsidRPr="009B7FEA" w:rsidRDefault="00DE4300">
            <w:pPr>
              <w:rPr>
                <w:rFonts w:ascii="Aptos" w:hAnsi="Aptos"/>
              </w:rPr>
            </w:pPr>
            <w:r w:rsidRPr="009B7FEA">
              <w:rPr>
                <w:rFonts w:ascii="Aptos" w:hAnsi="Aptos"/>
              </w:rPr>
              <w:t xml:space="preserve">How does the proposal </w:t>
            </w:r>
            <w:r w:rsidR="00021FFE">
              <w:rPr>
                <w:rFonts w:ascii="Aptos" w:hAnsi="Aptos"/>
              </w:rPr>
              <w:t>address safety of</w:t>
            </w:r>
            <w:r w:rsidRPr="009B7FEA">
              <w:rPr>
                <w:rFonts w:ascii="Aptos" w:hAnsi="Aptos"/>
              </w:rPr>
              <w:t xml:space="preserve"> women and girls?</w:t>
            </w:r>
          </w:p>
        </w:tc>
        <w:tc>
          <w:tcPr>
            <w:tcW w:w="345" w:type="dxa"/>
            <w:tcBorders>
              <w:left w:val="single" w:sz="4" w:space="0" w:color="auto"/>
            </w:tcBorders>
          </w:tcPr>
          <w:p w14:paraId="273DA055" w14:textId="77777777" w:rsidR="00475E33" w:rsidRPr="009B7FEA" w:rsidRDefault="00475E33">
            <w:pPr>
              <w:rPr>
                <w:rFonts w:ascii="Aptos" w:hAnsi="Aptos"/>
              </w:rPr>
            </w:pPr>
          </w:p>
        </w:tc>
      </w:tr>
      <w:tr w:rsidR="009648C4" w:rsidRPr="009B7FEA" w14:paraId="53BF3123" w14:textId="77777777" w:rsidTr="25850A66">
        <w:tc>
          <w:tcPr>
            <w:tcW w:w="8290" w:type="dxa"/>
            <w:tcBorders>
              <w:top w:val="single" w:sz="4" w:space="0" w:color="auto"/>
              <w:left w:val="single" w:sz="4" w:space="0" w:color="auto"/>
              <w:bottom w:val="single" w:sz="4" w:space="0" w:color="auto"/>
              <w:right w:val="single" w:sz="4" w:space="0" w:color="auto"/>
            </w:tcBorders>
          </w:tcPr>
          <w:p w14:paraId="6D2C4EAB" w14:textId="77777777" w:rsidR="00475E33" w:rsidRPr="009B7FEA" w:rsidRDefault="00DE4300">
            <w:pPr>
              <w:rPr>
                <w:rFonts w:ascii="Aptos" w:hAnsi="Aptos"/>
              </w:rPr>
            </w:pPr>
            <w:r w:rsidRPr="009B7FEA">
              <w:rPr>
                <w:rFonts w:ascii="Aptos" w:hAnsi="Aptos"/>
              </w:rPr>
              <w:t>Does the project address a play provision shortfall?</w:t>
            </w:r>
          </w:p>
        </w:tc>
        <w:tc>
          <w:tcPr>
            <w:tcW w:w="345" w:type="dxa"/>
            <w:tcBorders>
              <w:left w:val="single" w:sz="4" w:space="0" w:color="auto"/>
            </w:tcBorders>
          </w:tcPr>
          <w:p w14:paraId="57D2F99F" w14:textId="77777777" w:rsidR="00475E33" w:rsidRPr="009B7FEA" w:rsidRDefault="00475E33">
            <w:pPr>
              <w:rPr>
                <w:rFonts w:ascii="Aptos" w:hAnsi="Aptos"/>
              </w:rPr>
            </w:pPr>
          </w:p>
        </w:tc>
      </w:tr>
      <w:tr w:rsidR="5AD595A9" w14:paraId="5338C0BE" w14:textId="77777777" w:rsidTr="25850A66">
        <w:trPr>
          <w:trHeight w:val="300"/>
        </w:trPr>
        <w:tc>
          <w:tcPr>
            <w:tcW w:w="8290" w:type="dxa"/>
            <w:tcBorders>
              <w:top w:val="single" w:sz="4" w:space="0" w:color="auto"/>
              <w:left w:val="single" w:sz="4" w:space="0" w:color="auto"/>
              <w:bottom w:val="single" w:sz="4" w:space="0" w:color="auto"/>
              <w:right w:val="single" w:sz="4" w:space="0" w:color="auto"/>
            </w:tcBorders>
          </w:tcPr>
          <w:p w14:paraId="2EC8DF8A" w14:textId="6CB05277" w:rsidR="48D96F06" w:rsidRDefault="48D96F06" w:rsidP="5AD595A9">
            <w:pPr>
              <w:rPr>
                <w:rFonts w:ascii="Aptos" w:hAnsi="Aptos"/>
              </w:rPr>
            </w:pPr>
            <w:r w:rsidRPr="5AD595A9">
              <w:rPr>
                <w:rFonts w:ascii="Aptos" w:hAnsi="Aptos"/>
              </w:rPr>
              <w:t>Does your project address any health and safety compliance issues on your current play park.</w:t>
            </w:r>
          </w:p>
        </w:tc>
        <w:tc>
          <w:tcPr>
            <w:tcW w:w="345" w:type="dxa"/>
            <w:tcBorders>
              <w:left w:val="single" w:sz="4" w:space="0" w:color="auto"/>
            </w:tcBorders>
          </w:tcPr>
          <w:p w14:paraId="732191F2" w14:textId="7DDE2111" w:rsidR="5AD595A9" w:rsidRDefault="5AD595A9" w:rsidP="5AD595A9">
            <w:pPr>
              <w:rPr>
                <w:rFonts w:ascii="Aptos" w:hAnsi="Aptos"/>
              </w:rPr>
            </w:pPr>
          </w:p>
        </w:tc>
      </w:tr>
      <w:tr w:rsidR="25850A66" w14:paraId="66FB909C" w14:textId="77777777" w:rsidTr="25850A66">
        <w:trPr>
          <w:trHeight w:val="300"/>
        </w:trPr>
        <w:tc>
          <w:tcPr>
            <w:tcW w:w="8290" w:type="dxa"/>
            <w:tcBorders>
              <w:top w:val="single" w:sz="4" w:space="0" w:color="auto"/>
              <w:left w:val="single" w:sz="4" w:space="0" w:color="auto"/>
              <w:bottom w:val="single" w:sz="4" w:space="0" w:color="auto"/>
              <w:right w:val="single" w:sz="4" w:space="0" w:color="auto"/>
            </w:tcBorders>
          </w:tcPr>
          <w:p w14:paraId="1D531E51" w14:textId="6CB05277" w:rsidR="5809A690" w:rsidRDefault="7FA0310C" w:rsidP="25850A66">
            <w:pPr>
              <w:rPr>
                <w:rFonts w:ascii="Aptos" w:hAnsi="Aptos"/>
              </w:rPr>
            </w:pPr>
            <w:r w:rsidRPr="25850A66">
              <w:rPr>
                <w:rFonts w:ascii="Aptos" w:hAnsi="Aptos"/>
              </w:rPr>
              <w:t>Does your project address any health and safety compliance issues on your current play park.</w:t>
            </w:r>
          </w:p>
        </w:tc>
        <w:tc>
          <w:tcPr>
            <w:tcW w:w="345" w:type="dxa"/>
            <w:tcBorders>
              <w:left w:val="single" w:sz="4" w:space="0" w:color="auto"/>
            </w:tcBorders>
          </w:tcPr>
          <w:p w14:paraId="3F5498DE" w14:textId="4FF8D32E" w:rsidR="25850A66" w:rsidRDefault="25850A66" w:rsidP="25850A66">
            <w:pPr>
              <w:rPr>
                <w:rFonts w:ascii="Aptos" w:hAnsi="Aptos"/>
              </w:rPr>
            </w:pPr>
          </w:p>
        </w:tc>
      </w:tr>
    </w:tbl>
    <w:p w14:paraId="23760BB4" w14:textId="58FA56EC" w:rsidR="1C324D1B" w:rsidRDefault="1C324D1B" w:rsidP="26E2D3D9">
      <w:pPr>
        <w:pStyle w:val="Heading1"/>
        <w:rPr>
          <w:rFonts w:ascii="Aptos" w:hAnsi="Aptos"/>
          <w:color w:val="00B050"/>
          <w:sz w:val="22"/>
          <w:szCs w:val="22"/>
        </w:rPr>
      </w:pPr>
      <w:r w:rsidRPr="26E2D3D9">
        <w:rPr>
          <w:rFonts w:ascii="Aptos" w:hAnsi="Aptos"/>
          <w:color w:val="00B050"/>
          <w:sz w:val="22"/>
          <w:szCs w:val="22"/>
        </w:rPr>
        <w:t xml:space="preserve"> Environmental Improvement Grant</w:t>
      </w:r>
    </w:p>
    <w:tbl>
      <w:tblPr>
        <w:tblW w:w="0" w:type="auto"/>
        <w:tblLook w:val="04A0" w:firstRow="1" w:lastRow="0" w:firstColumn="1" w:lastColumn="0" w:noHBand="0" w:noVBand="1"/>
      </w:tblPr>
      <w:tblGrid>
        <w:gridCol w:w="8359"/>
        <w:gridCol w:w="276"/>
      </w:tblGrid>
      <w:tr w:rsidR="26E2D3D9" w14:paraId="7AD4689E" w14:textId="77777777" w:rsidTr="26E2D3D9">
        <w:trPr>
          <w:trHeight w:val="300"/>
        </w:trPr>
        <w:tc>
          <w:tcPr>
            <w:tcW w:w="8359" w:type="dxa"/>
            <w:tcBorders>
              <w:top w:val="single" w:sz="4" w:space="0" w:color="auto"/>
              <w:left w:val="single" w:sz="4" w:space="0" w:color="auto"/>
              <w:bottom w:val="single" w:sz="4" w:space="0" w:color="auto"/>
              <w:right w:val="single" w:sz="4" w:space="0" w:color="auto"/>
            </w:tcBorders>
          </w:tcPr>
          <w:p w14:paraId="55229888" w14:textId="77777777" w:rsidR="26E2D3D9" w:rsidRDefault="26E2D3D9" w:rsidP="26E2D3D9">
            <w:pPr>
              <w:rPr>
                <w:rFonts w:ascii="Aptos" w:hAnsi="Aptos"/>
              </w:rPr>
            </w:pPr>
            <w:r w:rsidRPr="26E2D3D9">
              <w:rPr>
                <w:rFonts w:ascii="Aptos" w:hAnsi="Aptos"/>
              </w:rPr>
              <w:t>Project title</w:t>
            </w:r>
          </w:p>
        </w:tc>
        <w:tc>
          <w:tcPr>
            <w:tcW w:w="276" w:type="dxa"/>
            <w:tcBorders>
              <w:left w:val="single" w:sz="4" w:space="0" w:color="auto"/>
            </w:tcBorders>
          </w:tcPr>
          <w:p w14:paraId="183D2C6E" w14:textId="77777777" w:rsidR="26E2D3D9" w:rsidRDefault="26E2D3D9" w:rsidP="26E2D3D9">
            <w:pPr>
              <w:rPr>
                <w:rFonts w:ascii="Aptos" w:hAnsi="Aptos"/>
              </w:rPr>
            </w:pPr>
          </w:p>
        </w:tc>
      </w:tr>
      <w:tr w:rsidR="26E2D3D9" w14:paraId="27D0138D" w14:textId="77777777" w:rsidTr="26E2D3D9">
        <w:trPr>
          <w:trHeight w:val="300"/>
        </w:trPr>
        <w:tc>
          <w:tcPr>
            <w:tcW w:w="8359" w:type="dxa"/>
            <w:tcBorders>
              <w:top w:val="single" w:sz="4" w:space="0" w:color="auto"/>
              <w:left w:val="single" w:sz="4" w:space="0" w:color="auto"/>
              <w:bottom w:val="single" w:sz="4" w:space="0" w:color="auto"/>
              <w:right w:val="single" w:sz="4" w:space="0" w:color="auto"/>
            </w:tcBorders>
          </w:tcPr>
          <w:p w14:paraId="4FF5562D" w14:textId="77777777" w:rsidR="26E2D3D9" w:rsidRDefault="26E2D3D9" w:rsidP="26E2D3D9">
            <w:pPr>
              <w:rPr>
                <w:rFonts w:ascii="Aptos" w:hAnsi="Aptos"/>
              </w:rPr>
            </w:pPr>
            <w:r w:rsidRPr="26E2D3D9">
              <w:rPr>
                <w:rFonts w:ascii="Aptos" w:hAnsi="Aptos"/>
              </w:rPr>
              <w:t>Project description</w:t>
            </w:r>
          </w:p>
        </w:tc>
        <w:tc>
          <w:tcPr>
            <w:tcW w:w="276" w:type="dxa"/>
            <w:tcBorders>
              <w:left w:val="single" w:sz="4" w:space="0" w:color="auto"/>
            </w:tcBorders>
          </w:tcPr>
          <w:p w14:paraId="762FD96B" w14:textId="77777777" w:rsidR="26E2D3D9" w:rsidRDefault="26E2D3D9" w:rsidP="26E2D3D9">
            <w:pPr>
              <w:rPr>
                <w:rFonts w:ascii="Aptos" w:hAnsi="Aptos"/>
              </w:rPr>
            </w:pPr>
          </w:p>
        </w:tc>
      </w:tr>
      <w:tr w:rsidR="26E2D3D9" w14:paraId="61DD4722" w14:textId="77777777" w:rsidTr="26E2D3D9">
        <w:trPr>
          <w:trHeight w:val="300"/>
        </w:trPr>
        <w:tc>
          <w:tcPr>
            <w:tcW w:w="8359" w:type="dxa"/>
            <w:tcBorders>
              <w:top w:val="single" w:sz="4" w:space="0" w:color="auto"/>
              <w:left w:val="single" w:sz="4" w:space="0" w:color="auto"/>
              <w:bottom w:val="single" w:sz="4" w:space="0" w:color="auto"/>
              <w:right w:val="single" w:sz="4" w:space="0" w:color="auto"/>
            </w:tcBorders>
          </w:tcPr>
          <w:p w14:paraId="184C0975" w14:textId="77777777" w:rsidR="26E2D3D9" w:rsidRDefault="26E2D3D9" w:rsidP="26E2D3D9">
            <w:pPr>
              <w:rPr>
                <w:rFonts w:ascii="Aptos" w:hAnsi="Aptos"/>
              </w:rPr>
            </w:pPr>
            <w:r w:rsidRPr="26E2D3D9">
              <w:rPr>
                <w:rFonts w:ascii="Aptos" w:hAnsi="Aptos"/>
              </w:rPr>
              <w:t>Why is this project needed?</w:t>
            </w:r>
          </w:p>
        </w:tc>
        <w:tc>
          <w:tcPr>
            <w:tcW w:w="276" w:type="dxa"/>
            <w:tcBorders>
              <w:left w:val="single" w:sz="4" w:space="0" w:color="auto"/>
            </w:tcBorders>
          </w:tcPr>
          <w:p w14:paraId="0844E6CF" w14:textId="77777777" w:rsidR="26E2D3D9" w:rsidRDefault="26E2D3D9" w:rsidP="26E2D3D9">
            <w:pPr>
              <w:rPr>
                <w:rFonts w:ascii="Aptos" w:hAnsi="Aptos"/>
              </w:rPr>
            </w:pPr>
          </w:p>
        </w:tc>
      </w:tr>
      <w:tr w:rsidR="26E2D3D9" w14:paraId="58A475BB" w14:textId="77777777" w:rsidTr="26E2D3D9">
        <w:trPr>
          <w:trHeight w:val="300"/>
        </w:trPr>
        <w:tc>
          <w:tcPr>
            <w:tcW w:w="8359" w:type="dxa"/>
            <w:tcBorders>
              <w:top w:val="single" w:sz="4" w:space="0" w:color="auto"/>
              <w:left w:val="single" w:sz="4" w:space="0" w:color="auto"/>
              <w:bottom w:val="single" w:sz="4" w:space="0" w:color="auto"/>
              <w:right w:val="single" w:sz="4" w:space="0" w:color="auto"/>
            </w:tcBorders>
          </w:tcPr>
          <w:p w14:paraId="6FC23DFC" w14:textId="2F81B8A7" w:rsidR="26E2D3D9" w:rsidRDefault="26E2D3D9" w:rsidP="26E2D3D9">
            <w:pPr>
              <w:rPr>
                <w:rFonts w:ascii="Aptos" w:hAnsi="Aptos"/>
              </w:rPr>
            </w:pPr>
            <w:r w:rsidRPr="26E2D3D9">
              <w:rPr>
                <w:rFonts w:ascii="Aptos" w:hAnsi="Aptos"/>
              </w:rPr>
              <w:lastRenderedPageBreak/>
              <w:t xml:space="preserve">How does the proposal improve </w:t>
            </w:r>
            <w:r w:rsidR="65A49EC0" w:rsidRPr="26E2D3D9">
              <w:rPr>
                <w:rFonts w:ascii="Aptos" w:hAnsi="Aptos"/>
              </w:rPr>
              <w:t>the area?</w:t>
            </w:r>
          </w:p>
        </w:tc>
        <w:tc>
          <w:tcPr>
            <w:tcW w:w="276" w:type="dxa"/>
            <w:tcBorders>
              <w:left w:val="single" w:sz="4" w:space="0" w:color="auto"/>
            </w:tcBorders>
          </w:tcPr>
          <w:p w14:paraId="7CCBAA98" w14:textId="77777777" w:rsidR="26E2D3D9" w:rsidRDefault="26E2D3D9" w:rsidP="26E2D3D9">
            <w:pPr>
              <w:rPr>
                <w:rFonts w:ascii="Aptos" w:hAnsi="Aptos"/>
              </w:rPr>
            </w:pPr>
          </w:p>
        </w:tc>
      </w:tr>
    </w:tbl>
    <w:p w14:paraId="7C6EBA02" w14:textId="57530FA3" w:rsidR="00475E33" w:rsidRPr="009B7FEA" w:rsidRDefault="063B562C">
      <w:pPr>
        <w:pStyle w:val="Heading1"/>
        <w:rPr>
          <w:rFonts w:ascii="Aptos" w:hAnsi="Aptos"/>
          <w:color w:val="auto"/>
          <w:sz w:val="22"/>
          <w:szCs w:val="22"/>
        </w:rPr>
      </w:pPr>
      <w:r w:rsidRPr="26E2D3D9">
        <w:rPr>
          <w:rFonts w:ascii="Aptos" w:hAnsi="Aptos"/>
          <w:color w:val="auto"/>
          <w:sz w:val="22"/>
          <w:szCs w:val="22"/>
        </w:rPr>
        <w:t>4</w:t>
      </w:r>
      <w:r w:rsidR="00DE4300" w:rsidRPr="26E2D3D9">
        <w:rPr>
          <w:rFonts w:ascii="Aptos" w:hAnsi="Aptos"/>
          <w:color w:val="auto"/>
          <w:sz w:val="22"/>
          <w:szCs w:val="22"/>
        </w:rPr>
        <w:t>. Consultation</w:t>
      </w:r>
    </w:p>
    <w:tbl>
      <w:tblPr>
        <w:tblW w:w="8640" w:type="dxa"/>
        <w:tblBorders>
          <w:top w:val="none" w:sz="8" w:space="0" w:color="000000" w:themeColor="text1"/>
          <w:left w:val="none" w:sz="8" w:space="0" w:color="000000" w:themeColor="text1"/>
          <w:bottom w:val="none" w:sz="8" w:space="0" w:color="000000" w:themeColor="text1"/>
          <w:right w:val="none" w:sz="8" w:space="0" w:color="000000" w:themeColor="text1"/>
          <w:insideH w:val="none" w:sz="8" w:space="0" w:color="000000" w:themeColor="text1"/>
          <w:insideV w:val="none" w:sz="8" w:space="0" w:color="000000" w:themeColor="text1"/>
        </w:tblBorders>
        <w:tblLook w:val="04A0" w:firstRow="1" w:lastRow="0" w:firstColumn="1" w:lastColumn="0" w:noHBand="0" w:noVBand="1"/>
      </w:tblPr>
      <w:tblGrid>
        <w:gridCol w:w="5340"/>
        <w:gridCol w:w="3300"/>
      </w:tblGrid>
      <w:tr w:rsidR="009648C4" w:rsidRPr="009B7FEA" w14:paraId="7A3A1D31" w14:textId="77777777" w:rsidTr="25850A66">
        <w:tc>
          <w:tcPr>
            <w:tcW w:w="5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619C0F" w14:textId="55A5E6B7" w:rsidR="00475E33" w:rsidRPr="009B7FEA" w:rsidRDefault="0D7A7357">
            <w:pPr>
              <w:rPr>
                <w:rFonts w:ascii="Aptos" w:hAnsi="Aptos"/>
              </w:rPr>
            </w:pPr>
            <w:r w:rsidRPr="25850A66">
              <w:rPr>
                <w:rFonts w:ascii="Aptos" w:hAnsi="Aptos"/>
              </w:rPr>
              <w:t>Has any c</w:t>
            </w:r>
            <w:r w:rsidR="00DE4300" w:rsidRPr="25850A66">
              <w:rPr>
                <w:rFonts w:ascii="Aptos" w:hAnsi="Aptos"/>
              </w:rPr>
              <w:t>ommunity engagement</w:t>
            </w:r>
            <w:r w:rsidR="1305A6C2" w:rsidRPr="25850A66">
              <w:rPr>
                <w:rFonts w:ascii="Aptos" w:hAnsi="Aptos"/>
              </w:rPr>
              <w:t xml:space="preserve"> been </w:t>
            </w:r>
            <w:r w:rsidR="00DE4300" w:rsidRPr="25850A66">
              <w:rPr>
                <w:rFonts w:ascii="Aptos" w:hAnsi="Aptos"/>
              </w:rPr>
              <w:t>undertaken</w:t>
            </w:r>
            <w:r w:rsidR="395442F5" w:rsidRPr="25850A66">
              <w:rPr>
                <w:rFonts w:ascii="Aptos" w:hAnsi="Aptos"/>
              </w:rPr>
              <w:t>?</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AC9E19" w14:textId="77777777" w:rsidR="00475E33" w:rsidRPr="009B7FEA" w:rsidRDefault="00475E33">
            <w:pPr>
              <w:rPr>
                <w:rFonts w:ascii="Aptos" w:hAnsi="Aptos"/>
              </w:rPr>
            </w:pPr>
          </w:p>
        </w:tc>
      </w:tr>
      <w:tr w:rsidR="25850A66" w14:paraId="40CAF4BD" w14:textId="77777777" w:rsidTr="25850A66">
        <w:trPr>
          <w:trHeight w:val="300"/>
        </w:trPr>
        <w:tc>
          <w:tcPr>
            <w:tcW w:w="5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681842" w14:textId="7E3D30A2" w:rsidR="354081BB" w:rsidRDefault="354081BB" w:rsidP="25850A66">
            <w:pPr>
              <w:rPr>
                <w:rFonts w:ascii="Aptos" w:hAnsi="Aptos"/>
              </w:rPr>
            </w:pPr>
            <w:r w:rsidRPr="25850A66">
              <w:rPr>
                <w:rFonts w:ascii="Aptos" w:hAnsi="Aptos"/>
              </w:rPr>
              <w:t xml:space="preserve">If </w:t>
            </w:r>
            <w:r w:rsidR="4B26131F" w:rsidRPr="25850A66">
              <w:rPr>
                <w:rFonts w:ascii="Aptos" w:hAnsi="Aptos"/>
              </w:rPr>
              <w:t>so,</w:t>
            </w:r>
            <w:r w:rsidRPr="25850A66">
              <w:rPr>
                <w:rFonts w:ascii="Aptos" w:hAnsi="Aptos"/>
              </w:rPr>
              <w:t xml:space="preserve"> please attach a copy of that consultation.</w:t>
            </w:r>
          </w:p>
        </w:tc>
        <w:tc>
          <w:tcPr>
            <w:tcW w:w="33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289737" w14:textId="47C1341E" w:rsidR="25850A66" w:rsidRDefault="25850A66" w:rsidP="25850A66">
            <w:pPr>
              <w:rPr>
                <w:rFonts w:ascii="Aptos" w:hAnsi="Aptos"/>
              </w:rPr>
            </w:pPr>
          </w:p>
        </w:tc>
      </w:tr>
    </w:tbl>
    <w:p w14:paraId="227ED82A" w14:textId="2048A995" w:rsidR="00475E33" w:rsidRPr="009B7FEA" w:rsidRDefault="3BE66DF2">
      <w:pPr>
        <w:pStyle w:val="Heading1"/>
        <w:rPr>
          <w:rFonts w:ascii="Aptos" w:hAnsi="Aptos"/>
          <w:color w:val="auto"/>
          <w:sz w:val="22"/>
          <w:szCs w:val="22"/>
        </w:rPr>
      </w:pPr>
      <w:r w:rsidRPr="26E2D3D9">
        <w:rPr>
          <w:rFonts w:ascii="Aptos" w:hAnsi="Aptos"/>
          <w:color w:val="auto"/>
          <w:sz w:val="22"/>
          <w:szCs w:val="22"/>
        </w:rPr>
        <w:t>5</w:t>
      </w:r>
      <w:r w:rsidR="00DE4300" w:rsidRPr="26E2D3D9">
        <w:rPr>
          <w:rFonts w:ascii="Aptos" w:hAnsi="Aptos"/>
          <w:color w:val="auto"/>
          <w:sz w:val="22"/>
          <w:szCs w:val="22"/>
        </w:rPr>
        <w:t>. Promotion and Publicity</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312"/>
        <w:gridCol w:w="4308"/>
      </w:tblGrid>
      <w:tr w:rsidR="009648C4" w:rsidRPr="009B7FEA" w14:paraId="0B5CDA96" w14:textId="77777777" w:rsidTr="25850A66">
        <w:tc>
          <w:tcPr>
            <w:tcW w:w="4320" w:type="dxa"/>
          </w:tcPr>
          <w:p w14:paraId="7737845E" w14:textId="77777777" w:rsidR="00475E33" w:rsidRPr="009B7FEA" w:rsidRDefault="00DE4300">
            <w:pPr>
              <w:rPr>
                <w:rFonts w:ascii="Aptos" w:hAnsi="Aptos"/>
              </w:rPr>
            </w:pPr>
            <w:r w:rsidRPr="009B7FEA">
              <w:rPr>
                <w:rFonts w:ascii="Aptos" w:hAnsi="Aptos"/>
              </w:rPr>
              <w:t>How will you promote the project?</w:t>
            </w:r>
          </w:p>
        </w:tc>
        <w:tc>
          <w:tcPr>
            <w:tcW w:w="4320" w:type="dxa"/>
          </w:tcPr>
          <w:p w14:paraId="27DE046F" w14:textId="77777777" w:rsidR="00475E33" w:rsidRPr="009B7FEA" w:rsidRDefault="00475E33">
            <w:pPr>
              <w:rPr>
                <w:rFonts w:ascii="Aptos" w:hAnsi="Aptos"/>
              </w:rPr>
            </w:pPr>
          </w:p>
        </w:tc>
      </w:tr>
      <w:tr w:rsidR="009648C4" w:rsidRPr="009B7FEA" w14:paraId="5F628206" w14:textId="77777777" w:rsidTr="25850A66">
        <w:tc>
          <w:tcPr>
            <w:tcW w:w="4320" w:type="dxa"/>
          </w:tcPr>
          <w:p w14:paraId="043A722E" w14:textId="1AE406F2" w:rsidR="00475E33" w:rsidRPr="009B7FEA" w:rsidRDefault="00DE4300">
            <w:pPr>
              <w:rPr>
                <w:rFonts w:ascii="Aptos" w:hAnsi="Aptos"/>
              </w:rPr>
            </w:pPr>
            <w:r w:rsidRPr="26E2D3D9">
              <w:rPr>
                <w:rFonts w:ascii="Aptos" w:hAnsi="Aptos"/>
              </w:rPr>
              <w:t>Do you agree to acknowledge NSDC</w:t>
            </w:r>
            <w:r w:rsidR="09CBC9C9" w:rsidRPr="26E2D3D9">
              <w:rPr>
                <w:rFonts w:ascii="Aptos" w:hAnsi="Aptos"/>
              </w:rPr>
              <w:t xml:space="preserve"> </w:t>
            </w:r>
            <w:r w:rsidRPr="26E2D3D9">
              <w:rPr>
                <w:rFonts w:ascii="Aptos" w:hAnsi="Aptos"/>
              </w:rPr>
              <w:t>support?</w:t>
            </w:r>
          </w:p>
        </w:tc>
        <w:tc>
          <w:tcPr>
            <w:tcW w:w="4320" w:type="dxa"/>
          </w:tcPr>
          <w:p w14:paraId="513AFF57" w14:textId="77777777" w:rsidR="00475E33" w:rsidRPr="009B7FEA" w:rsidRDefault="00475E33">
            <w:pPr>
              <w:rPr>
                <w:rFonts w:ascii="Aptos" w:hAnsi="Aptos"/>
              </w:rPr>
            </w:pPr>
          </w:p>
        </w:tc>
      </w:tr>
    </w:tbl>
    <w:p w14:paraId="6122FCB7" w14:textId="6B338F14" w:rsidR="00475E33" w:rsidRPr="009B7FEA" w:rsidRDefault="348E816D">
      <w:pPr>
        <w:pStyle w:val="Heading1"/>
        <w:rPr>
          <w:rFonts w:ascii="Aptos" w:hAnsi="Aptos"/>
          <w:color w:val="auto"/>
          <w:sz w:val="22"/>
          <w:szCs w:val="22"/>
        </w:rPr>
      </w:pPr>
      <w:r w:rsidRPr="26E2D3D9">
        <w:rPr>
          <w:rFonts w:ascii="Aptos" w:hAnsi="Aptos"/>
          <w:color w:val="auto"/>
          <w:sz w:val="22"/>
          <w:szCs w:val="22"/>
        </w:rPr>
        <w:t>6</w:t>
      </w:r>
      <w:r w:rsidR="00DE4300" w:rsidRPr="26E2D3D9">
        <w:rPr>
          <w:rFonts w:ascii="Aptos" w:hAnsi="Aptos"/>
          <w:color w:val="auto"/>
          <w:sz w:val="22"/>
          <w:szCs w:val="22"/>
        </w:rPr>
        <w:t>. Sustainability</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4312"/>
        <w:gridCol w:w="4308"/>
      </w:tblGrid>
      <w:tr w:rsidR="009648C4" w:rsidRPr="009B7FEA" w14:paraId="540A4CFF" w14:textId="77777777" w:rsidTr="25850A66">
        <w:tc>
          <w:tcPr>
            <w:tcW w:w="4320" w:type="dxa"/>
          </w:tcPr>
          <w:p w14:paraId="1645DED6" w14:textId="77777777" w:rsidR="00475E33" w:rsidRPr="009B7FEA" w:rsidRDefault="00DE4300">
            <w:pPr>
              <w:rPr>
                <w:rFonts w:ascii="Aptos" w:hAnsi="Aptos"/>
              </w:rPr>
            </w:pPr>
            <w:r w:rsidRPr="009B7FEA">
              <w:rPr>
                <w:rFonts w:ascii="Aptos" w:hAnsi="Aptos"/>
              </w:rPr>
              <w:t>How will the project be maintained long-term?</w:t>
            </w:r>
          </w:p>
        </w:tc>
        <w:tc>
          <w:tcPr>
            <w:tcW w:w="4320" w:type="dxa"/>
          </w:tcPr>
          <w:p w14:paraId="11826FDE" w14:textId="77777777" w:rsidR="00475E33" w:rsidRPr="009B7FEA" w:rsidRDefault="00475E33">
            <w:pPr>
              <w:rPr>
                <w:rFonts w:ascii="Aptos" w:hAnsi="Aptos"/>
              </w:rPr>
            </w:pPr>
          </w:p>
        </w:tc>
      </w:tr>
    </w:tbl>
    <w:p w14:paraId="2B1B1DEA" w14:textId="1FF4C4AD" w:rsidR="00475E33" w:rsidRPr="009B7FEA" w:rsidRDefault="7B3B326C" w:rsidP="26E2D3D9">
      <w:pPr>
        <w:pStyle w:val="Heading1"/>
        <w:rPr>
          <w:rFonts w:ascii="Aptos" w:hAnsi="Aptos"/>
          <w:color w:val="auto"/>
          <w:sz w:val="22"/>
          <w:szCs w:val="22"/>
        </w:rPr>
      </w:pPr>
      <w:r w:rsidRPr="5AD595A9">
        <w:rPr>
          <w:rFonts w:ascii="Aptos" w:hAnsi="Aptos"/>
          <w:color w:val="auto"/>
          <w:sz w:val="22"/>
          <w:szCs w:val="22"/>
        </w:rPr>
        <w:t>7</w:t>
      </w:r>
      <w:r w:rsidR="00DE4300" w:rsidRPr="5AD595A9">
        <w:rPr>
          <w:rFonts w:ascii="Aptos" w:hAnsi="Aptos"/>
          <w:color w:val="auto"/>
          <w:sz w:val="22"/>
          <w:szCs w:val="22"/>
        </w:rPr>
        <w:t>. Budget &amp; Match Funding</w:t>
      </w:r>
      <w:r w:rsidR="53953499" w:rsidRPr="5AD595A9">
        <w:rPr>
          <w:rFonts w:ascii="Aptos" w:hAnsi="Aptos"/>
          <w:color w:val="auto"/>
          <w:sz w:val="22"/>
          <w:szCs w:val="22"/>
        </w:rPr>
        <w:t xml:space="preserve"> </w:t>
      </w:r>
    </w:p>
    <w:p w14:paraId="75713F6A" w14:textId="21542AC4" w:rsidR="154A6519" w:rsidRDefault="154A6519" w:rsidP="5AD595A9">
      <w:pPr>
        <w:pStyle w:val="Heading1"/>
      </w:pPr>
      <w:r w:rsidRPr="5AD595A9">
        <w:rPr>
          <w:rFonts w:ascii="Aptos" w:hAnsi="Aptos"/>
          <w:color w:val="0070C0"/>
          <w:sz w:val="22"/>
          <w:szCs w:val="22"/>
        </w:rPr>
        <w:t>Town and Parish Parks Legacy Fund</w:t>
      </w:r>
    </w:p>
    <w:tbl>
      <w:tblPr>
        <w:tblW w:w="8630" w:type="dxa"/>
        <w:tblLook w:val="04A0" w:firstRow="1" w:lastRow="0" w:firstColumn="1" w:lastColumn="0" w:noHBand="0" w:noVBand="1"/>
      </w:tblPr>
      <w:tblGrid>
        <w:gridCol w:w="1727"/>
        <w:gridCol w:w="1725"/>
        <w:gridCol w:w="1725"/>
        <w:gridCol w:w="1727"/>
        <w:gridCol w:w="1726"/>
      </w:tblGrid>
      <w:tr w:rsidR="009648C4" w:rsidRPr="009B7FEA" w14:paraId="7081FA0D" w14:textId="77777777" w:rsidTr="25850A66">
        <w:trPr>
          <w:trHeight w:val="300"/>
        </w:trPr>
        <w:tc>
          <w:tcPr>
            <w:tcW w:w="1727" w:type="dxa"/>
            <w:tcBorders>
              <w:top w:val="single" w:sz="4" w:space="0" w:color="auto"/>
              <w:left w:val="single" w:sz="4" w:space="0" w:color="auto"/>
              <w:bottom w:val="single" w:sz="4" w:space="0" w:color="auto"/>
              <w:right w:val="single" w:sz="4" w:space="0" w:color="auto"/>
            </w:tcBorders>
            <w:vAlign w:val="center"/>
          </w:tcPr>
          <w:p w14:paraId="5D208044" w14:textId="77777777" w:rsidR="00475E33" w:rsidRPr="009B7FEA" w:rsidRDefault="00DE4300" w:rsidP="0055002E">
            <w:pPr>
              <w:jc w:val="center"/>
              <w:rPr>
                <w:rFonts w:ascii="Aptos" w:hAnsi="Aptos"/>
              </w:rPr>
            </w:pPr>
            <w:r w:rsidRPr="009B7FEA">
              <w:rPr>
                <w:rFonts w:ascii="Aptos" w:hAnsi="Aptos"/>
              </w:rPr>
              <w:t>Item/activity</w:t>
            </w:r>
          </w:p>
        </w:tc>
        <w:tc>
          <w:tcPr>
            <w:tcW w:w="1725" w:type="dxa"/>
            <w:tcBorders>
              <w:top w:val="single" w:sz="4" w:space="0" w:color="auto"/>
              <w:left w:val="single" w:sz="4" w:space="0" w:color="auto"/>
              <w:bottom w:val="single" w:sz="4" w:space="0" w:color="auto"/>
              <w:right w:val="single" w:sz="4" w:space="0" w:color="auto"/>
            </w:tcBorders>
            <w:vAlign w:val="center"/>
          </w:tcPr>
          <w:p w14:paraId="42E5884B" w14:textId="33D7DFB9" w:rsidR="00475E33" w:rsidRPr="009B7FEA" w:rsidRDefault="726E039D" w:rsidP="0055002E">
            <w:pPr>
              <w:jc w:val="center"/>
              <w:rPr>
                <w:rFonts w:ascii="Aptos" w:hAnsi="Aptos"/>
              </w:rPr>
            </w:pPr>
            <w:r w:rsidRPr="25850A66">
              <w:rPr>
                <w:rFonts w:ascii="Aptos" w:hAnsi="Aptos"/>
              </w:rPr>
              <w:t xml:space="preserve">Total Cost Excluding </w:t>
            </w:r>
            <w:proofErr w:type="gramStart"/>
            <w:r w:rsidRPr="25850A66">
              <w:rPr>
                <w:rFonts w:ascii="Aptos" w:hAnsi="Aptos"/>
              </w:rPr>
              <w:t>VAT(</w:t>
            </w:r>
            <w:proofErr w:type="gramEnd"/>
            <w:r w:rsidRPr="25850A66">
              <w:rPr>
                <w:rFonts w:ascii="Aptos" w:hAnsi="Aptos"/>
              </w:rPr>
              <w:t>£)</w:t>
            </w:r>
          </w:p>
        </w:tc>
        <w:tc>
          <w:tcPr>
            <w:tcW w:w="1725" w:type="dxa"/>
            <w:tcBorders>
              <w:top w:val="single" w:sz="4" w:space="0" w:color="auto"/>
              <w:left w:val="single" w:sz="4" w:space="0" w:color="auto"/>
              <w:bottom w:val="single" w:sz="4" w:space="0" w:color="auto"/>
              <w:right w:val="single" w:sz="4" w:space="0" w:color="auto"/>
            </w:tcBorders>
            <w:vAlign w:val="center"/>
          </w:tcPr>
          <w:p w14:paraId="7AAA8C0B" w14:textId="77777777" w:rsidR="00475E33" w:rsidRPr="009B7FEA" w:rsidRDefault="00DE4300" w:rsidP="0055002E">
            <w:pPr>
              <w:jc w:val="center"/>
              <w:rPr>
                <w:rFonts w:ascii="Aptos" w:hAnsi="Aptos"/>
              </w:rPr>
            </w:pPr>
            <w:r w:rsidRPr="5AD595A9">
              <w:rPr>
                <w:rFonts w:ascii="Aptos" w:hAnsi="Aptos"/>
              </w:rPr>
              <w:t>VAT (£)</w:t>
            </w:r>
          </w:p>
        </w:tc>
        <w:tc>
          <w:tcPr>
            <w:tcW w:w="1727" w:type="dxa"/>
            <w:tcBorders>
              <w:top w:val="single" w:sz="4" w:space="0" w:color="auto"/>
              <w:left w:val="single" w:sz="4" w:space="0" w:color="auto"/>
              <w:bottom w:val="single" w:sz="4" w:space="0" w:color="auto"/>
              <w:right w:val="single" w:sz="4" w:space="0" w:color="auto"/>
            </w:tcBorders>
            <w:vAlign w:val="center"/>
          </w:tcPr>
          <w:p w14:paraId="7BCB8A4A" w14:textId="77777777" w:rsidR="00475E33" w:rsidRPr="009B7FEA" w:rsidRDefault="00DE4300" w:rsidP="0055002E">
            <w:pPr>
              <w:jc w:val="center"/>
              <w:rPr>
                <w:rFonts w:ascii="Aptos" w:hAnsi="Aptos"/>
              </w:rPr>
            </w:pPr>
            <w:r w:rsidRPr="009B7FEA">
              <w:rPr>
                <w:rFonts w:ascii="Aptos" w:hAnsi="Aptos"/>
              </w:rPr>
              <w:t>Amount requested (£)</w:t>
            </w:r>
          </w:p>
        </w:tc>
        <w:tc>
          <w:tcPr>
            <w:tcW w:w="1726" w:type="dxa"/>
            <w:tcBorders>
              <w:top w:val="single" w:sz="4" w:space="0" w:color="auto"/>
              <w:left w:val="single" w:sz="4" w:space="0" w:color="auto"/>
              <w:bottom w:val="single" w:sz="4" w:space="0" w:color="auto"/>
              <w:right w:val="single" w:sz="4" w:space="0" w:color="auto"/>
            </w:tcBorders>
            <w:vAlign w:val="center"/>
          </w:tcPr>
          <w:p w14:paraId="4A85224E" w14:textId="77777777" w:rsidR="00475E33" w:rsidRPr="009B7FEA" w:rsidRDefault="00DE4300" w:rsidP="0055002E">
            <w:pPr>
              <w:jc w:val="center"/>
              <w:rPr>
                <w:rFonts w:ascii="Aptos" w:hAnsi="Aptos"/>
              </w:rPr>
            </w:pPr>
            <w:r w:rsidRPr="009B7FEA">
              <w:rPr>
                <w:rFonts w:ascii="Aptos" w:hAnsi="Aptos"/>
              </w:rPr>
              <w:t>Match funding source</w:t>
            </w:r>
          </w:p>
        </w:tc>
      </w:tr>
      <w:tr w:rsidR="009648C4" w:rsidRPr="009B7FEA" w14:paraId="66C47034" w14:textId="77777777" w:rsidTr="25850A66">
        <w:trPr>
          <w:trHeight w:val="300"/>
        </w:trPr>
        <w:tc>
          <w:tcPr>
            <w:tcW w:w="1727" w:type="dxa"/>
            <w:tcBorders>
              <w:top w:val="single" w:sz="4" w:space="0" w:color="auto"/>
              <w:left w:val="single" w:sz="4" w:space="0" w:color="auto"/>
              <w:bottom w:val="single" w:sz="4" w:space="0" w:color="auto"/>
              <w:right w:val="single" w:sz="4" w:space="0" w:color="auto"/>
            </w:tcBorders>
          </w:tcPr>
          <w:p w14:paraId="4562BE42" w14:textId="77777777" w:rsidR="00475E33" w:rsidRPr="009B7FEA" w:rsidRDefault="00475E33">
            <w:pPr>
              <w:rPr>
                <w:rFonts w:ascii="Aptos" w:hAnsi="Aptos"/>
              </w:rPr>
            </w:pPr>
          </w:p>
        </w:tc>
        <w:tc>
          <w:tcPr>
            <w:tcW w:w="1725" w:type="dxa"/>
            <w:tcBorders>
              <w:top w:val="single" w:sz="4" w:space="0" w:color="auto"/>
              <w:left w:val="single" w:sz="4" w:space="0" w:color="auto"/>
              <w:bottom w:val="single" w:sz="4" w:space="0" w:color="auto"/>
              <w:right w:val="single" w:sz="4" w:space="0" w:color="auto"/>
            </w:tcBorders>
          </w:tcPr>
          <w:p w14:paraId="7829B56D" w14:textId="77777777" w:rsidR="00475E33" w:rsidRPr="009B7FEA" w:rsidRDefault="00475E33">
            <w:pPr>
              <w:rPr>
                <w:rFonts w:ascii="Aptos" w:hAnsi="Aptos"/>
              </w:rPr>
            </w:pPr>
          </w:p>
        </w:tc>
        <w:tc>
          <w:tcPr>
            <w:tcW w:w="1725" w:type="dxa"/>
            <w:tcBorders>
              <w:top w:val="single" w:sz="4" w:space="0" w:color="auto"/>
              <w:left w:val="single" w:sz="4" w:space="0" w:color="auto"/>
              <w:bottom w:val="single" w:sz="4" w:space="0" w:color="auto"/>
              <w:right w:val="single" w:sz="4" w:space="0" w:color="auto"/>
            </w:tcBorders>
          </w:tcPr>
          <w:p w14:paraId="7322136D" w14:textId="77777777" w:rsidR="00475E33" w:rsidRPr="009B7FEA" w:rsidRDefault="00475E33">
            <w:pPr>
              <w:rPr>
                <w:rFonts w:ascii="Aptos" w:hAnsi="Aptos"/>
              </w:rPr>
            </w:pPr>
          </w:p>
        </w:tc>
        <w:tc>
          <w:tcPr>
            <w:tcW w:w="1727" w:type="dxa"/>
            <w:tcBorders>
              <w:top w:val="single" w:sz="4" w:space="0" w:color="auto"/>
              <w:left w:val="single" w:sz="4" w:space="0" w:color="auto"/>
              <w:bottom w:val="single" w:sz="4" w:space="0" w:color="auto"/>
              <w:right w:val="single" w:sz="4" w:space="0" w:color="auto"/>
            </w:tcBorders>
          </w:tcPr>
          <w:p w14:paraId="7D502E1C" w14:textId="77777777" w:rsidR="00475E33" w:rsidRPr="009B7FEA" w:rsidRDefault="00475E33">
            <w:pPr>
              <w:rPr>
                <w:rFonts w:ascii="Aptos" w:hAnsi="Aptos"/>
              </w:rPr>
            </w:pPr>
          </w:p>
        </w:tc>
        <w:tc>
          <w:tcPr>
            <w:tcW w:w="1726" w:type="dxa"/>
            <w:tcBorders>
              <w:top w:val="single" w:sz="4" w:space="0" w:color="auto"/>
              <w:left w:val="single" w:sz="4" w:space="0" w:color="auto"/>
              <w:bottom w:val="single" w:sz="4" w:space="0" w:color="auto"/>
              <w:right w:val="single" w:sz="4" w:space="0" w:color="auto"/>
            </w:tcBorders>
          </w:tcPr>
          <w:p w14:paraId="0805EF92" w14:textId="77777777" w:rsidR="00475E33" w:rsidRPr="009B7FEA" w:rsidRDefault="00475E33">
            <w:pPr>
              <w:rPr>
                <w:rFonts w:ascii="Aptos" w:hAnsi="Aptos"/>
              </w:rPr>
            </w:pPr>
          </w:p>
        </w:tc>
      </w:tr>
      <w:tr w:rsidR="009648C4" w:rsidRPr="009B7FEA" w14:paraId="0617760F" w14:textId="77777777" w:rsidTr="25850A66">
        <w:trPr>
          <w:trHeight w:val="300"/>
        </w:trPr>
        <w:tc>
          <w:tcPr>
            <w:tcW w:w="1727" w:type="dxa"/>
            <w:tcBorders>
              <w:top w:val="single" w:sz="4" w:space="0" w:color="auto"/>
              <w:left w:val="single" w:sz="4" w:space="0" w:color="auto"/>
              <w:bottom w:val="single" w:sz="4" w:space="0" w:color="auto"/>
              <w:right w:val="single" w:sz="4" w:space="0" w:color="auto"/>
            </w:tcBorders>
          </w:tcPr>
          <w:p w14:paraId="191175A0" w14:textId="77777777" w:rsidR="00475E33" w:rsidRPr="009B7FEA" w:rsidRDefault="00475E33">
            <w:pPr>
              <w:rPr>
                <w:rFonts w:ascii="Aptos" w:hAnsi="Aptos"/>
              </w:rPr>
            </w:pPr>
          </w:p>
        </w:tc>
        <w:tc>
          <w:tcPr>
            <w:tcW w:w="1725" w:type="dxa"/>
            <w:tcBorders>
              <w:top w:val="single" w:sz="4" w:space="0" w:color="auto"/>
              <w:left w:val="single" w:sz="4" w:space="0" w:color="auto"/>
              <w:bottom w:val="single" w:sz="4" w:space="0" w:color="auto"/>
              <w:right w:val="single" w:sz="4" w:space="0" w:color="auto"/>
            </w:tcBorders>
          </w:tcPr>
          <w:p w14:paraId="4DDA42D5" w14:textId="77777777" w:rsidR="00475E33" w:rsidRPr="009B7FEA" w:rsidRDefault="00475E33">
            <w:pPr>
              <w:rPr>
                <w:rFonts w:ascii="Aptos" w:hAnsi="Aptos"/>
              </w:rPr>
            </w:pPr>
          </w:p>
        </w:tc>
        <w:tc>
          <w:tcPr>
            <w:tcW w:w="1725" w:type="dxa"/>
            <w:tcBorders>
              <w:top w:val="single" w:sz="4" w:space="0" w:color="auto"/>
              <w:left w:val="single" w:sz="4" w:space="0" w:color="auto"/>
              <w:bottom w:val="single" w:sz="4" w:space="0" w:color="auto"/>
              <w:right w:val="single" w:sz="4" w:space="0" w:color="auto"/>
            </w:tcBorders>
          </w:tcPr>
          <w:p w14:paraId="4942B8B3" w14:textId="77777777" w:rsidR="00475E33" w:rsidRPr="009B7FEA" w:rsidRDefault="00475E33">
            <w:pPr>
              <w:rPr>
                <w:rFonts w:ascii="Aptos" w:hAnsi="Aptos"/>
              </w:rPr>
            </w:pPr>
          </w:p>
        </w:tc>
        <w:tc>
          <w:tcPr>
            <w:tcW w:w="1727" w:type="dxa"/>
            <w:tcBorders>
              <w:top w:val="single" w:sz="4" w:space="0" w:color="auto"/>
              <w:left w:val="single" w:sz="4" w:space="0" w:color="auto"/>
              <w:bottom w:val="single" w:sz="4" w:space="0" w:color="auto"/>
              <w:right w:val="single" w:sz="4" w:space="0" w:color="auto"/>
            </w:tcBorders>
          </w:tcPr>
          <w:p w14:paraId="1FB48445" w14:textId="77777777" w:rsidR="00475E33" w:rsidRPr="009B7FEA" w:rsidRDefault="00475E33">
            <w:pPr>
              <w:rPr>
                <w:rFonts w:ascii="Aptos" w:hAnsi="Aptos"/>
              </w:rPr>
            </w:pPr>
          </w:p>
        </w:tc>
        <w:tc>
          <w:tcPr>
            <w:tcW w:w="1726" w:type="dxa"/>
            <w:tcBorders>
              <w:top w:val="single" w:sz="4" w:space="0" w:color="auto"/>
              <w:left w:val="single" w:sz="4" w:space="0" w:color="auto"/>
              <w:bottom w:val="single" w:sz="4" w:space="0" w:color="auto"/>
              <w:right w:val="single" w:sz="4" w:space="0" w:color="auto"/>
            </w:tcBorders>
          </w:tcPr>
          <w:p w14:paraId="6B430B5A" w14:textId="77777777" w:rsidR="00475E33" w:rsidRPr="009B7FEA" w:rsidRDefault="00475E33">
            <w:pPr>
              <w:rPr>
                <w:rFonts w:ascii="Aptos" w:hAnsi="Aptos"/>
              </w:rPr>
            </w:pPr>
          </w:p>
        </w:tc>
      </w:tr>
      <w:tr w:rsidR="009648C4" w:rsidRPr="009B7FEA" w14:paraId="475AB891" w14:textId="77777777" w:rsidTr="25850A66">
        <w:trPr>
          <w:trHeight w:val="300"/>
        </w:trPr>
        <w:tc>
          <w:tcPr>
            <w:tcW w:w="1727" w:type="dxa"/>
            <w:tcBorders>
              <w:top w:val="single" w:sz="4" w:space="0" w:color="auto"/>
              <w:left w:val="single" w:sz="4" w:space="0" w:color="auto"/>
              <w:bottom w:val="single" w:sz="4" w:space="0" w:color="auto"/>
              <w:right w:val="single" w:sz="4" w:space="0" w:color="auto"/>
            </w:tcBorders>
          </w:tcPr>
          <w:p w14:paraId="4D18C263" w14:textId="77777777" w:rsidR="00475E33" w:rsidRPr="009B7FEA" w:rsidRDefault="00475E33">
            <w:pPr>
              <w:rPr>
                <w:rFonts w:ascii="Aptos" w:hAnsi="Aptos"/>
              </w:rPr>
            </w:pPr>
          </w:p>
        </w:tc>
        <w:tc>
          <w:tcPr>
            <w:tcW w:w="1725" w:type="dxa"/>
            <w:tcBorders>
              <w:top w:val="single" w:sz="4" w:space="0" w:color="auto"/>
              <w:left w:val="single" w:sz="4" w:space="0" w:color="auto"/>
              <w:bottom w:val="single" w:sz="4" w:space="0" w:color="auto"/>
              <w:right w:val="single" w:sz="4" w:space="0" w:color="auto"/>
            </w:tcBorders>
          </w:tcPr>
          <w:p w14:paraId="49E63EDC" w14:textId="77777777" w:rsidR="00475E33" w:rsidRPr="009B7FEA" w:rsidRDefault="00475E33">
            <w:pPr>
              <w:rPr>
                <w:rFonts w:ascii="Aptos" w:hAnsi="Aptos"/>
              </w:rPr>
            </w:pPr>
          </w:p>
        </w:tc>
        <w:tc>
          <w:tcPr>
            <w:tcW w:w="1725" w:type="dxa"/>
            <w:tcBorders>
              <w:top w:val="single" w:sz="4" w:space="0" w:color="auto"/>
              <w:left w:val="single" w:sz="4" w:space="0" w:color="auto"/>
              <w:bottom w:val="single" w:sz="4" w:space="0" w:color="auto"/>
              <w:right w:val="single" w:sz="4" w:space="0" w:color="auto"/>
            </w:tcBorders>
          </w:tcPr>
          <w:p w14:paraId="2106512B" w14:textId="77777777" w:rsidR="00475E33" w:rsidRPr="009B7FEA" w:rsidRDefault="00475E33">
            <w:pPr>
              <w:rPr>
                <w:rFonts w:ascii="Aptos" w:hAnsi="Aptos"/>
              </w:rPr>
            </w:pPr>
          </w:p>
        </w:tc>
        <w:tc>
          <w:tcPr>
            <w:tcW w:w="1727" w:type="dxa"/>
            <w:tcBorders>
              <w:top w:val="single" w:sz="4" w:space="0" w:color="auto"/>
              <w:left w:val="single" w:sz="4" w:space="0" w:color="auto"/>
              <w:bottom w:val="single" w:sz="4" w:space="0" w:color="auto"/>
              <w:right w:val="single" w:sz="4" w:space="0" w:color="auto"/>
            </w:tcBorders>
          </w:tcPr>
          <w:p w14:paraId="0A64B0E5" w14:textId="77777777" w:rsidR="00475E33" w:rsidRPr="009B7FEA" w:rsidRDefault="00475E33">
            <w:pPr>
              <w:rPr>
                <w:rFonts w:ascii="Aptos" w:hAnsi="Aptos"/>
              </w:rPr>
            </w:pPr>
          </w:p>
        </w:tc>
        <w:tc>
          <w:tcPr>
            <w:tcW w:w="1726" w:type="dxa"/>
            <w:tcBorders>
              <w:top w:val="single" w:sz="4" w:space="0" w:color="auto"/>
              <w:left w:val="single" w:sz="4" w:space="0" w:color="auto"/>
              <w:bottom w:val="single" w:sz="4" w:space="0" w:color="auto"/>
              <w:right w:val="single" w:sz="4" w:space="0" w:color="auto"/>
            </w:tcBorders>
          </w:tcPr>
          <w:p w14:paraId="53E3059A" w14:textId="77777777" w:rsidR="00475E33" w:rsidRPr="009B7FEA" w:rsidRDefault="00475E33">
            <w:pPr>
              <w:rPr>
                <w:rFonts w:ascii="Aptos" w:hAnsi="Aptos"/>
              </w:rPr>
            </w:pPr>
          </w:p>
        </w:tc>
      </w:tr>
      <w:tr w:rsidR="009648C4" w:rsidRPr="009B7FEA" w14:paraId="47FE4D76" w14:textId="77777777" w:rsidTr="25850A66">
        <w:trPr>
          <w:trHeight w:val="300"/>
        </w:trPr>
        <w:tc>
          <w:tcPr>
            <w:tcW w:w="1727" w:type="dxa"/>
            <w:tcBorders>
              <w:top w:val="single" w:sz="4" w:space="0" w:color="auto"/>
              <w:left w:val="single" w:sz="4" w:space="0" w:color="auto"/>
              <w:bottom w:val="single" w:sz="4" w:space="0" w:color="auto"/>
              <w:right w:val="single" w:sz="4" w:space="0" w:color="auto"/>
            </w:tcBorders>
          </w:tcPr>
          <w:p w14:paraId="7E67616C" w14:textId="77777777" w:rsidR="00475E33" w:rsidRPr="009B7FEA" w:rsidRDefault="00475E33">
            <w:pPr>
              <w:rPr>
                <w:rFonts w:ascii="Aptos" w:hAnsi="Aptos"/>
              </w:rPr>
            </w:pPr>
          </w:p>
        </w:tc>
        <w:tc>
          <w:tcPr>
            <w:tcW w:w="1725" w:type="dxa"/>
            <w:tcBorders>
              <w:top w:val="single" w:sz="4" w:space="0" w:color="auto"/>
              <w:left w:val="single" w:sz="4" w:space="0" w:color="auto"/>
              <w:bottom w:val="single" w:sz="4" w:space="0" w:color="auto"/>
              <w:right w:val="single" w:sz="4" w:space="0" w:color="auto"/>
            </w:tcBorders>
          </w:tcPr>
          <w:p w14:paraId="5F1168C3" w14:textId="77777777" w:rsidR="00475E33" w:rsidRPr="009B7FEA" w:rsidRDefault="00475E33">
            <w:pPr>
              <w:rPr>
                <w:rFonts w:ascii="Aptos" w:hAnsi="Aptos"/>
              </w:rPr>
            </w:pPr>
          </w:p>
        </w:tc>
        <w:tc>
          <w:tcPr>
            <w:tcW w:w="1725" w:type="dxa"/>
            <w:tcBorders>
              <w:top w:val="single" w:sz="4" w:space="0" w:color="auto"/>
              <w:left w:val="single" w:sz="4" w:space="0" w:color="auto"/>
              <w:bottom w:val="single" w:sz="4" w:space="0" w:color="auto"/>
              <w:right w:val="single" w:sz="4" w:space="0" w:color="auto"/>
            </w:tcBorders>
          </w:tcPr>
          <w:p w14:paraId="39ECFCD9" w14:textId="77777777" w:rsidR="00475E33" w:rsidRPr="009B7FEA" w:rsidRDefault="00475E33">
            <w:pPr>
              <w:rPr>
                <w:rFonts w:ascii="Aptos" w:hAnsi="Aptos"/>
              </w:rPr>
            </w:pPr>
          </w:p>
        </w:tc>
        <w:tc>
          <w:tcPr>
            <w:tcW w:w="1727" w:type="dxa"/>
            <w:tcBorders>
              <w:top w:val="single" w:sz="4" w:space="0" w:color="auto"/>
              <w:left w:val="single" w:sz="4" w:space="0" w:color="auto"/>
              <w:bottom w:val="single" w:sz="4" w:space="0" w:color="auto"/>
              <w:right w:val="single" w:sz="4" w:space="0" w:color="auto"/>
            </w:tcBorders>
          </w:tcPr>
          <w:p w14:paraId="53ACDBE9" w14:textId="77777777" w:rsidR="00475E33" w:rsidRPr="009B7FEA" w:rsidRDefault="00475E33">
            <w:pPr>
              <w:rPr>
                <w:rFonts w:ascii="Aptos" w:hAnsi="Aptos"/>
              </w:rPr>
            </w:pPr>
          </w:p>
        </w:tc>
        <w:tc>
          <w:tcPr>
            <w:tcW w:w="1726" w:type="dxa"/>
            <w:tcBorders>
              <w:top w:val="single" w:sz="4" w:space="0" w:color="auto"/>
              <w:left w:val="single" w:sz="4" w:space="0" w:color="auto"/>
              <w:bottom w:val="single" w:sz="4" w:space="0" w:color="auto"/>
              <w:right w:val="single" w:sz="4" w:space="0" w:color="auto"/>
            </w:tcBorders>
          </w:tcPr>
          <w:p w14:paraId="297D53A3" w14:textId="77777777" w:rsidR="00475E33" w:rsidRPr="009B7FEA" w:rsidRDefault="00475E33">
            <w:pPr>
              <w:rPr>
                <w:rFonts w:ascii="Aptos" w:hAnsi="Aptos"/>
              </w:rPr>
            </w:pPr>
          </w:p>
        </w:tc>
      </w:tr>
      <w:tr w:rsidR="009648C4" w:rsidRPr="009B7FEA" w14:paraId="5C8BA0DB" w14:textId="77777777" w:rsidTr="25850A66">
        <w:trPr>
          <w:trHeight w:val="300"/>
        </w:trPr>
        <w:tc>
          <w:tcPr>
            <w:tcW w:w="1727" w:type="dxa"/>
            <w:tcBorders>
              <w:top w:val="single" w:sz="4" w:space="0" w:color="auto"/>
              <w:left w:val="single" w:sz="4" w:space="0" w:color="auto"/>
              <w:bottom w:val="single" w:sz="4" w:space="0" w:color="auto"/>
              <w:right w:val="single" w:sz="4" w:space="0" w:color="auto"/>
            </w:tcBorders>
          </w:tcPr>
          <w:p w14:paraId="01EE7905" w14:textId="77777777" w:rsidR="00475E33" w:rsidRPr="009B7FEA" w:rsidRDefault="00475E33">
            <w:pPr>
              <w:rPr>
                <w:rFonts w:ascii="Aptos" w:hAnsi="Aptos"/>
              </w:rPr>
            </w:pPr>
          </w:p>
        </w:tc>
        <w:tc>
          <w:tcPr>
            <w:tcW w:w="1725" w:type="dxa"/>
            <w:tcBorders>
              <w:top w:val="single" w:sz="4" w:space="0" w:color="auto"/>
              <w:left w:val="single" w:sz="4" w:space="0" w:color="auto"/>
              <w:bottom w:val="single" w:sz="4" w:space="0" w:color="auto"/>
              <w:right w:val="single" w:sz="4" w:space="0" w:color="auto"/>
            </w:tcBorders>
          </w:tcPr>
          <w:p w14:paraId="34A55D6E" w14:textId="77777777" w:rsidR="00475E33" w:rsidRPr="009B7FEA" w:rsidRDefault="00475E33">
            <w:pPr>
              <w:rPr>
                <w:rFonts w:ascii="Aptos" w:hAnsi="Aptos"/>
              </w:rPr>
            </w:pPr>
          </w:p>
        </w:tc>
        <w:tc>
          <w:tcPr>
            <w:tcW w:w="1725" w:type="dxa"/>
            <w:tcBorders>
              <w:top w:val="single" w:sz="4" w:space="0" w:color="auto"/>
              <w:left w:val="single" w:sz="4" w:space="0" w:color="auto"/>
              <w:bottom w:val="single" w:sz="4" w:space="0" w:color="auto"/>
              <w:right w:val="single" w:sz="4" w:space="0" w:color="auto"/>
            </w:tcBorders>
          </w:tcPr>
          <w:p w14:paraId="46FE09AC" w14:textId="77777777" w:rsidR="00475E33" w:rsidRPr="009B7FEA" w:rsidRDefault="00475E33">
            <w:pPr>
              <w:rPr>
                <w:rFonts w:ascii="Aptos" w:hAnsi="Aptos"/>
              </w:rPr>
            </w:pPr>
          </w:p>
        </w:tc>
        <w:tc>
          <w:tcPr>
            <w:tcW w:w="1727" w:type="dxa"/>
            <w:tcBorders>
              <w:top w:val="single" w:sz="4" w:space="0" w:color="auto"/>
              <w:left w:val="single" w:sz="4" w:space="0" w:color="auto"/>
              <w:bottom w:val="single" w:sz="4" w:space="0" w:color="auto"/>
              <w:right w:val="single" w:sz="4" w:space="0" w:color="auto"/>
            </w:tcBorders>
          </w:tcPr>
          <w:p w14:paraId="1AC5EB9F" w14:textId="77777777" w:rsidR="00475E33" w:rsidRPr="009B7FEA" w:rsidRDefault="00475E33">
            <w:pPr>
              <w:rPr>
                <w:rFonts w:ascii="Aptos" w:hAnsi="Aptos"/>
              </w:rPr>
            </w:pPr>
          </w:p>
        </w:tc>
        <w:tc>
          <w:tcPr>
            <w:tcW w:w="1726" w:type="dxa"/>
            <w:tcBorders>
              <w:top w:val="single" w:sz="4" w:space="0" w:color="auto"/>
              <w:left w:val="single" w:sz="4" w:space="0" w:color="auto"/>
              <w:bottom w:val="single" w:sz="4" w:space="0" w:color="auto"/>
              <w:right w:val="single" w:sz="4" w:space="0" w:color="auto"/>
            </w:tcBorders>
          </w:tcPr>
          <w:p w14:paraId="35ECE7F6" w14:textId="77777777" w:rsidR="00475E33" w:rsidRPr="009B7FEA" w:rsidRDefault="00475E33">
            <w:pPr>
              <w:rPr>
                <w:rFonts w:ascii="Aptos" w:hAnsi="Aptos"/>
              </w:rPr>
            </w:pPr>
          </w:p>
        </w:tc>
      </w:tr>
    </w:tbl>
    <w:p w14:paraId="3E31E67A" w14:textId="2533C1DA" w:rsidR="26E2D3D9" w:rsidRDefault="26E2D3D9"/>
    <w:p w14:paraId="09E4C308" w14:textId="3E8A05D0" w:rsidR="25850A66" w:rsidRDefault="25850A66"/>
    <w:p w14:paraId="633CDEEF" w14:textId="1D81FCDF" w:rsidR="48AF49BC" w:rsidRDefault="48AF49BC" w:rsidP="26E2D3D9">
      <w:pPr>
        <w:pStyle w:val="Heading1"/>
        <w:rPr>
          <w:rFonts w:ascii="Aptos" w:hAnsi="Aptos"/>
          <w:color w:val="auto"/>
          <w:sz w:val="22"/>
          <w:szCs w:val="22"/>
        </w:rPr>
      </w:pPr>
      <w:r w:rsidRPr="26E2D3D9">
        <w:rPr>
          <w:rFonts w:ascii="Aptos" w:hAnsi="Aptos"/>
          <w:color w:val="auto"/>
          <w:sz w:val="22"/>
          <w:szCs w:val="22"/>
        </w:rPr>
        <w:lastRenderedPageBreak/>
        <w:t xml:space="preserve"> </w:t>
      </w:r>
      <w:r w:rsidRPr="26E2D3D9">
        <w:rPr>
          <w:rFonts w:ascii="Aptos" w:hAnsi="Aptos"/>
          <w:color w:val="00B050"/>
          <w:sz w:val="22"/>
          <w:szCs w:val="22"/>
        </w:rPr>
        <w:t>Environmental Improvement Grant</w:t>
      </w:r>
    </w:p>
    <w:tbl>
      <w:tblPr>
        <w:tblW w:w="8643"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105"/>
        <w:gridCol w:w="2327"/>
        <w:gridCol w:w="2105"/>
        <w:gridCol w:w="2106"/>
      </w:tblGrid>
      <w:tr w:rsidR="0055002E" w14:paraId="1A90A27D" w14:textId="77777777" w:rsidTr="25850A66">
        <w:trPr>
          <w:trHeight w:val="300"/>
        </w:trPr>
        <w:tc>
          <w:tcPr>
            <w:tcW w:w="2105" w:type="dxa"/>
            <w:vAlign w:val="center"/>
          </w:tcPr>
          <w:p w14:paraId="13BD706F" w14:textId="77777777" w:rsidR="0055002E" w:rsidRDefault="0055002E" w:rsidP="0055002E">
            <w:pPr>
              <w:jc w:val="center"/>
              <w:rPr>
                <w:rFonts w:ascii="Aptos" w:hAnsi="Aptos"/>
              </w:rPr>
            </w:pPr>
            <w:r w:rsidRPr="26E2D3D9">
              <w:rPr>
                <w:rFonts w:ascii="Aptos" w:hAnsi="Aptos"/>
              </w:rPr>
              <w:t>Item/activity</w:t>
            </w:r>
          </w:p>
        </w:tc>
        <w:tc>
          <w:tcPr>
            <w:tcW w:w="2327" w:type="dxa"/>
            <w:vAlign w:val="center"/>
          </w:tcPr>
          <w:p w14:paraId="0D6BD853" w14:textId="6ED7C65A" w:rsidR="0055002E" w:rsidRDefault="4D4A0442" w:rsidP="0055002E">
            <w:pPr>
              <w:jc w:val="center"/>
              <w:rPr>
                <w:rFonts w:ascii="Aptos" w:hAnsi="Aptos"/>
              </w:rPr>
            </w:pPr>
            <w:r w:rsidRPr="25850A66">
              <w:rPr>
                <w:rFonts w:ascii="Aptos" w:hAnsi="Aptos"/>
              </w:rPr>
              <w:t xml:space="preserve">Total Cost Excluding </w:t>
            </w:r>
            <w:proofErr w:type="gramStart"/>
            <w:r w:rsidRPr="25850A66">
              <w:rPr>
                <w:rFonts w:ascii="Aptos" w:hAnsi="Aptos"/>
              </w:rPr>
              <w:t>VAT(</w:t>
            </w:r>
            <w:proofErr w:type="gramEnd"/>
            <w:r w:rsidRPr="25850A66">
              <w:rPr>
                <w:rFonts w:ascii="Aptos" w:hAnsi="Aptos"/>
              </w:rPr>
              <w:t>£)</w:t>
            </w:r>
          </w:p>
        </w:tc>
        <w:tc>
          <w:tcPr>
            <w:tcW w:w="2105" w:type="dxa"/>
            <w:vAlign w:val="center"/>
          </w:tcPr>
          <w:p w14:paraId="6F3F963B" w14:textId="77777777" w:rsidR="0055002E" w:rsidRDefault="0055002E" w:rsidP="0055002E">
            <w:pPr>
              <w:jc w:val="center"/>
              <w:rPr>
                <w:rFonts w:ascii="Aptos" w:hAnsi="Aptos"/>
              </w:rPr>
            </w:pPr>
            <w:r w:rsidRPr="26E2D3D9">
              <w:rPr>
                <w:rFonts w:ascii="Aptos" w:hAnsi="Aptos"/>
              </w:rPr>
              <w:t>VAT (£)</w:t>
            </w:r>
          </w:p>
        </w:tc>
        <w:tc>
          <w:tcPr>
            <w:tcW w:w="2106" w:type="dxa"/>
            <w:vAlign w:val="center"/>
          </w:tcPr>
          <w:p w14:paraId="4A022960" w14:textId="77777777" w:rsidR="0055002E" w:rsidRDefault="0055002E" w:rsidP="0055002E">
            <w:pPr>
              <w:jc w:val="center"/>
              <w:rPr>
                <w:rFonts w:ascii="Aptos" w:hAnsi="Aptos"/>
              </w:rPr>
            </w:pPr>
            <w:r w:rsidRPr="26E2D3D9">
              <w:rPr>
                <w:rFonts w:ascii="Aptos" w:hAnsi="Aptos"/>
              </w:rPr>
              <w:t>Amount requested (£)</w:t>
            </w:r>
          </w:p>
        </w:tc>
      </w:tr>
      <w:tr w:rsidR="0055002E" w14:paraId="62B3FF4C" w14:textId="77777777" w:rsidTr="25850A66">
        <w:trPr>
          <w:trHeight w:val="300"/>
        </w:trPr>
        <w:tc>
          <w:tcPr>
            <w:tcW w:w="2105" w:type="dxa"/>
          </w:tcPr>
          <w:p w14:paraId="73CE64FD" w14:textId="77777777" w:rsidR="0055002E" w:rsidRDefault="0055002E" w:rsidP="26E2D3D9">
            <w:pPr>
              <w:rPr>
                <w:rFonts w:ascii="Aptos" w:hAnsi="Aptos"/>
              </w:rPr>
            </w:pPr>
          </w:p>
        </w:tc>
        <w:tc>
          <w:tcPr>
            <w:tcW w:w="2327" w:type="dxa"/>
          </w:tcPr>
          <w:p w14:paraId="55C247AC" w14:textId="77777777" w:rsidR="0055002E" w:rsidRDefault="0055002E" w:rsidP="26E2D3D9">
            <w:pPr>
              <w:rPr>
                <w:rFonts w:ascii="Aptos" w:hAnsi="Aptos"/>
              </w:rPr>
            </w:pPr>
          </w:p>
        </w:tc>
        <w:tc>
          <w:tcPr>
            <w:tcW w:w="2105" w:type="dxa"/>
          </w:tcPr>
          <w:p w14:paraId="08D5BAD9" w14:textId="77777777" w:rsidR="0055002E" w:rsidRDefault="0055002E" w:rsidP="26E2D3D9">
            <w:pPr>
              <w:rPr>
                <w:rFonts w:ascii="Aptos" w:hAnsi="Aptos"/>
              </w:rPr>
            </w:pPr>
          </w:p>
        </w:tc>
        <w:tc>
          <w:tcPr>
            <w:tcW w:w="2106" w:type="dxa"/>
          </w:tcPr>
          <w:p w14:paraId="76995781" w14:textId="77777777" w:rsidR="0055002E" w:rsidRDefault="0055002E" w:rsidP="26E2D3D9">
            <w:pPr>
              <w:rPr>
                <w:rFonts w:ascii="Aptos" w:hAnsi="Aptos"/>
              </w:rPr>
            </w:pPr>
          </w:p>
        </w:tc>
      </w:tr>
      <w:tr w:rsidR="0055002E" w14:paraId="15110FA2" w14:textId="77777777" w:rsidTr="25850A66">
        <w:trPr>
          <w:trHeight w:val="300"/>
        </w:trPr>
        <w:tc>
          <w:tcPr>
            <w:tcW w:w="2105" w:type="dxa"/>
          </w:tcPr>
          <w:p w14:paraId="42B3FDCE" w14:textId="77777777" w:rsidR="0055002E" w:rsidRDefault="0055002E" w:rsidP="26E2D3D9">
            <w:pPr>
              <w:rPr>
                <w:rFonts w:ascii="Aptos" w:hAnsi="Aptos"/>
              </w:rPr>
            </w:pPr>
          </w:p>
        </w:tc>
        <w:tc>
          <w:tcPr>
            <w:tcW w:w="2327" w:type="dxa"/>
          </w:tcPr>
          <w:p w14:paraId="6D6BACF8" w14:textId="77777777" w:rsidR="0055002E" w:rsidRDefault="0055002E" w:rsidP="26E2D3D9">
            <w:pPr>
              <w:rPr>
                <w:rFonts w:ascii="Aptos" w:hAnsi="Aptos"/>
              </w:rPr>
            </w:pPr>
          </w:p>
        </w:tc>
        <w:tc>
          <w:tcPr>
            <w:tcW w:w="2105" w:type="dxa"/>
          </w:tcPr>
          <w:p w14:paraId="31E55BBF" w14:textId="77777777" w:rsidR="0055002E" w:rsidRDefault="0055002E" w:rsidP="26E2D3D9">
            <w:pPr>
              <w:rPr>
                <w:rFonts w:ascii="Aptos" w:hAnsi="Aptos"/>
              </w:rPr>
            </w:pPr>
          </w:p>
        </w:tc>
        <w:tc>
          <w:tcPr>
            <w:tcW w:w="2106" w:type="dxa"/>
          </w:tcPr>
          <w:p w14:paraId="61A5E9A9" w14:textId="77777777" w:rsidR="0055002E" w:rsidRDefault="0055002E" w:rsidP="26E2D3D9">
            <w:pPr>
              <w:rPr>
                <w:rFonts w:ascii="Aptos" w:hAnsi="Aptos"/>
              </w:rPr>
            </w:pPr>
          </w:p>
        </w:tc>
      </w:tr>
      <w:tr w:rsidR="0055002E" w14:paraId="76A24FEB" w14:textId="77777777" w:rsidTr="25850A66">
        <w:trPr>
          <w:trHeight w:val="300"/>
        </w:trPr>
        <w:tc>
          <w:tcPr>
            <w:tcW w:w="2105" w:type="dxa"/>
          </w:tcPr>
          <w:p w14:paraId="31FD9F80" w14:textId="77777777" w:rsidR="0055002E" w:rsidRDefault="0055002E" w:rsidP="26E2D3D9">
            <w:pPr>
              <w:rPr>
                <w:rFonts w:ascii="Aptos" w:hAnsi="Aptos"/>
              </w:rPr>
            </w:pPr>
          </w:p>
        </w:tc>
        <w:tc>
          <w:tcPr>
            <w:tcW w:w="2327" w:type="dxa"/>
          </w:tcPr>
          <w:p w14:paraId="3E4CCEF0" w14:textId="77777777" w:rsidR="0055002E" w:rsidRDefault="0055002E" w:rsidP="26E2D3D9">
            <w:pPr>
              <w:rPr>
                <w:rFonts w:ascii="Aptos" w:hAnsi="Aptos"/>
              </w:rPr>
            </w:pPr>
          </w:p>
        </w:tc>
        <w:tc>
          <w:tcPr>
            <w:tcW w:w="2105" w:type="dxa"/>
          </w:tcPr>
          <w:p w14:paraId="747BC01A" w14:textId="77777777" w:rsidR="0055002E" w:rsidRDefault="0055002E" w:rsidP="26E2D3D9">
            <w:pPr>
              <w:rPr>
                <w:rFonts w:ascii="Aptos" w:hAnsi="Aptos"/>
              </w:rPr>
            </w:pPr>
          </w:p>
        </w:tc>
        <w:tc>
          <w:tcPr>
            <w:tcW w:w="2106" w:type="dxa"/>
          </w:tcPr>
          <w:p w14:paraId="5D1691ED" w14:textId="77777777" w:rsidR="0055002E" w:rsidRDefault="0055002E" w:rsidP="26E2D3D9">
            <w:pPr>
              <w:rPr>
                <w:rFonts w:ascii="Aptos" w:hAnsi="Aptos"/>
              </w:rPr>
            </w:pPr>
          </w:p>
        </w:tc>
      </w:tr>
      <w:tr w:rsidR="0055002E" w14:paraId="711B89E8" w14:textId="77777777" w:rsidTr="25850A66">
        <w:trPr>
          <w:trHeight w:val="300"/>
        </w:trPr>
        <w:tc>
          <w:tcPr>
            <w:tcW w:w="2105" w:type="dxa"/>
          </w:tcPr>
          <w:p w14:paraId="66431F3F" w14:textId="77777777" w:rsidR="0055002E" w:rsidRDefault="0055002E" w:rsidP="26E2D3D9">
            <w:pPr>
              <w:rPr>
                <w:rFonts w:ascii="Aptos" w:hAnsi="Aptos"/>
              </w:rPr>
            </w:pPr>
          </w:p>
        </w:tc>
        <w:tc>
          <w:tcPr>
            <w:tcW w:w="2327" w:type="dxa"/>
          </w:tcPr>
          <w:p w14:paraId="21120CBE" w14:textId="77777777" w:rsidR="0055002E" w:rsidRDefault="0055002E" w:rsidP="26E2D3D9">
            <w:pPr>
              <w:rPr>
                <w:rFonts w:ascii="Aptos" w:hAnsi="Aptos"/>
              </w:rPr>
            </w:pPr>
          </w:p>
        </w:tc>
        <w:tc>
          <w:tcPr>
            <w:tcW w:w="2105" w:type="dxa"/>
          </w:tcPr>
          <w:p w14:paraId="283DAB11" w14:textId="77777777" w:rsidR="0055002E" w:rsidRDefault="0055002E" w:rsidP="26E2D3D9">
            <w:pPr>
              <w:rPr>
                <w:rFonts w:ascii="Aptos" w:hAnsi="Aptos"/>
              </w:rPr>
            </w:pPr>
          </w:p>
        </w:tc>
        <w:tc>
          <w:tcPr>
            <w:tcW w:w="2106" w:type="dxa"/>
          </w:tcPr>
          <w:p w14:paraId="5D98F57D" w14:textId="77777777" w:rsidR="0055002E" w:rsidRDefault="0055002E" w:rsidP="26E2D3D9">
            <w:pPr>
              <w:rPr>
                <w:rFonts w:ascii="Aptos" w:hAnsi="Aptos"/>
              </w:rPr>
            </w:pPr>
          </w:p>
        </w:tc>
      </w:tr>
      <w:tr w:rsidR="25850A66" w14:paraId="58CBE00D" w14:textId="77777777" w:rsidTr="25850A66">
        <w:trPr>
          <w:trHeight w:val="300"/>
        </w:trPr>
        <w:tc>
          <w:tcPr>
            <w:tcW w:w="2105" w:type="dxa"/>
            <w:tcBorders>
              <w:bottom w:val="single" w:sz="8" w:space="0" w:color="000000" w:themeColor="text1"/>
            </w:tcBorders>
          </w:tcPr>
          <w:p w14:paraId="06E4F28E" w14:textId="05D6A530" w:rsidR="25850A66" w:rsidRDefault="25850A66" w:rsidP="25850A66">
            <w:pPr>
              <w:rPr>
                <w:rFonts w:ascii="Aptos" w:hAnsi="Aptos"/>
              </w:rPr>
            </w:pPr>
          </w:p>
        </w:tc>
        <w:tc>
          <w:tcPr>
            <w:tcW w:w="2327" w:type="dxa"/>
            <w:tcBorders>
              <w:bottom w:val="single" w:sz="8" w:space="0" w:color="000000" w:themeColor="text1"/>
            </w:tcBorders>
          </w:tcPr>
          <w:p w14:paraId="04F65AE1" w14:textId="1D125CE7" w:rsidR="25850A66" w:rsidRDefault="25850A66" w:rsidP="25850A66">
            <w:pPr>
              <w:rPr>
                <w:rFonts w:ascii="Aptos" w:hAnsi="Aptos"/>
              </w:rPr>
            </w:pPr>
          </w:p>
        </w:tc>
        <w:tc>
          <w:tcPr>
            <w:tcW w:w="2105" w:type="dxa"/>
            <w:tcBorders>
              <w:bottom w:val="single" w:sz="8" w:space="0" w:color="000000" w:themeColor="text1"/>
            </w:tcBorders>
          </w:tcPr>
          <w:p w14:paraId="20B99A35" w14:textId="5D7CC1D1" w:rsidR="25850A66" w:rsidRDefault="25850A66" w:rsidP="25850A66">
            <w:pPr>
              <w:rPr>
                <w:rFonts w:ascii="Aptos" w:hAnsi="Aptos"/>
              </w:rPr>
            </w:pPr>
          </w:p>
        </w:tc>
        <w:tc>
          <w:tcPr>
            <w:tcW w:w="2106" w:type="dxa"/>
            <w:tcBorders>
              <w:bottom w:val="single" w:sz="8" w:space="0" w:color="000000" w:themeColor="text1"/>
            </w:tcBorders>
          </w:tcPr>
          <w:p w14:paraId="1FE3C0CC" w14:textId="28D27928" w:rsidR="25850A66" w:rsidRDefault="25850A66" w:rsidP="25850A66">
            <w:pPr>
              <w:rPr>
                <w:rFonts w:ascii="Aptos" w:hAnsi="Aptos"/>
              </w:rPr>
            </w:pPr>
          </w:p>
        </w:tc>
      </w:tr>
      <w:tr w:rsidR="25850A66" w14:paraId="67A51BE0" w14:textId="77777777" w:rsidTr="25850A66">
        <w:trPr>
          <w:trHeight w:val="300"/>
        </w:trPr>
        <w:tc>
          <w:tcPr>
            <w:tcW w:w="210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4599A1C9" w14:textId="430D6B56" w:rsidR="25850A66" w:rsidRDefault="25850A66" w:rsidP="25850A66">
            <w:pPr>
              <w:rPr>
                <w:rFonts w:ascii="Aptos" w:hAnsi="Aptos"/>
              </w:rPr>
            </w:pPr>
          </w:p>
        </w:tc>
        <w:tc>
          <w:tcPr>
            <w:tcW w:w="2327"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64D0C288" w14:textId="6AB7FFCF" w:rsidR="25850A66" w:rsidRDefault="25850A66" w:rsidP="25850A66">
            <w:pPr>
              <w:rPr>
                <w:rFonts w:ascii="Aptos" w:hAnsi="Aptos"/>
              </w:rPr>
            </w:pPr>
          </w:p>
        </w:tc>
        <w:tc>
          <w:tcPr>
            <w:tcW w:w="2105"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5D8E649B" w14:textId="5ED92722" w:rsidR="25850A66" w:rsidRDefault="25850A66" w:rsidP="25850A66">
            <w:pPr>
              <w:rPr>
                <w:rFonts w:ascii="Aptos" w:hAnsi="Aptos"/>
              </w:rPr>
            </w:pPr>
          </w:p>
        </w:tc>
        <w:tc>
          <w:tcPr>
            <w:tcW w:w="2106" w:type="dxa"/>
            <w:tcBorders>
              <w:top w:val="single" w:sz="8" w:space="0" w:color="000000" w:themeColor="text1"/>
              <w:left w:val="none" w:sz="8" w:space="0" w:color="000000" w:themeColor="text1"/>
              <w:bottom w:val="none" w:sz="8" w:space="0" w:color="000000" w:themeColor="text1"/>
              <w:right w:val="none" w:sz="8" w:space="0" w:color="000000" w:themeColor="text1"/>
            </w:tcBorders>
          </w:tcPr>
          <w:p w14:paraId="1AB8336E" w14:textId="6A29D533" w:rsidR="25850A66" w:rsidRDefault="25850A66" w:rsidP="25850A66">
            <w:pPr>
              <w:rPr>
                <w:rFonts w:ascii="Aptos" w:hAnsi="Aptos"/>
              </w:rPr>
            </w:pPr>
          </w:p>
        </w:tc>
      </w:tr>
      <w:tr w:rsidR="25850A66" w14:paraId="58DC3C41" w14:textId="77777777" w:rsidTr="25850A66">
        <w:trPr>
          <w:trHeight w:val="300"/>
        </w:trPr>
        <w:tc>
          <w:tcPr>
            <w:tcW w:w="21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0837DBDC" w14:textId="757A6914" w:rsidR="25850A66" w:rsidRDefault="25850A66" w:rsidP="25850A66">
            <w:pPr>
              <w:rPr>
                <w:rFonts w:ascii="Aptos" w:hAnsi="Aptos"/>
              </w:rPr>
            </w:pPr>
          </w:p>
        </w:tc>
        <w:tc>
          <w:tcPr>
            <w:tcW w:w="2327"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3A4FF287" w14:textId="27A0BD4B" w:rsidR="25850A66" w:rsidRDefault="25850A66" w:rsidP="25850A66">
            <w:pPr>
              <w:rPr>
                <w:rFonts w:ascii="Aptos" w:hAnsi="Aptos"/>
              </w:rPr>
            </w:pPr>
          </w:p>
        </w:tc>
        <w:tc>
          <w:tcPr>
            <w:tcW w:w="2105"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20E012DF" w14:textId="721AFB2A" w:rsidR="25850A66" w:rsidRDefault="25850A66" w:rsidP="25850A66">
            <w:pPr>
              <w:rPr>
                <w:rFonts w:ascii="Aptos" w:hAnsi="Aptos"/>
              </w:rPr>
            </w:pPr>
          </w:p>
        </w:tc>
        <w:tc>
          <w:tcPr>
            <w:tcW w:w="2106" w:type="dxa"/>
            <w:tcBorders>
              <w:top w:val="none" w:sz="8" w:space="0" w:color="000000" w:themeColor="text1"/>
              <w:left w:val="none" w:sz="8" w:space="0" w:color="000000" w:themeColor="text1"/>
              <w:bottom w:val="none" w:sz="8" w:space="0" w:color="000000" w:themeColor="text1"/>
              <w:right w:val="none" w:sz="8" w:space="0" w:color="000000" w:themeColor="text1"/>
            </w:tcBorders>
          </w:tcPr>
          <w:p w14:paraId="72E89170" w14:textId="1D33E413" w:rsidR="25850A66" w:rsidRDefault="25850A66" w:rsidP="25850A66">
            <w:pPr>
              <w:rPr>
                <w:rFonts w:ascii="Aptos" w:hAnsi="Aptos"/>
              </w:rPr>
            </w:pPr>
          </w:p>
        </w:tc>
      </w:tr>
      <w:tr w:rsidR="25850A66" w14:paraId="3AD3CDDB" w14:textId="77777777" w:rsidTr="25850A66">
        <w:trPr>
          <w:trHeight w:val="300"/>
        </w:trPr>
        <w:tc>
          <w:tcPr>
            <w:tcW w:w="4432" w:type="dxa"/>
            <w:gridSpan w:val="2"/>
          </w:tcPr>
          <w:p w14:paraId="4F05BD1D" w14:textId="5B0CC825" w:rsidR="76791740" w:rsidRDefault="76791740" w:rsidP="25850A66">
            <w:pPr>
              <w:rPr>
                <w:rFonts w:ascii="Aptos" w:hAnsi="Aptos"/>
              </w:rPr>
            </w:pPr>
            <w:r w:rsidRPr="25850A66">
              <w:rPr>
                <w:rFonts w:ascii="Aptos" w:hAnsi="Aptos"/>
              </w:rPr>
              <w:t>Is your organisation VAT registered?</w:t>
            </w:r>
          </w:p>
        </w:tc>
        <w:tc>
          <w:tcPr>
            <w:tcW w:w="4211" w:type="dxa"/>
            <w:gridSpan w:val="2"/>
          </w:tcPr>
          <w:p w14:paraId="2D40D23B" w14:textId="60C89F02" w:rsidR="25850A66" w:rsidRDefault="25850A66" w:rsidP="25850A66">
            <w:pPr>
              <w:rPr>
                <w:rFonts w:ascii="Aptos" w:hAnsi="Aptos"/>
              </w:rPr>
            </w:pPr>
          </w:p>
        </w:tc>
      </w:tr>
      <w:tr w:rsidR="25850A66" w14:paraId="1AC90EB8" w14:textId="77777777" w:rsidTr="25850A66">
        <w:trPr>
          <w:trHeight w:val="300"/>
        </w:trPr>
        <w:tc>
          <w:tcPr>
            <w:tcW w:w="4432" w:type="dxa"/>
            <w:gridSpan w:val="2"/>
          </w:tcPr>
          <w:p w14:paraId="2C9B3BEF" w14:textId="5025A7E2" w:rsidR="76791740" w:rsidRDefault="76791740" w:rsidP="25850A66">
            <w:pPr>
              <w:rPr>
                <w:rFonts w:ascii="Aptos" w:hAnsi="Aptos"/>
              </w:rPr>
            </w:pPr>
            <w:r w:rsidRPr="25850A66">
              <w:rPr>
                <w:rFonts w:ascii="Aptos" w:hAnsi="Aptos"/>
              </w:rPr>
              <w:t>VAT Registration Number</w:t>
            </w:r>
          </w:p>
        </w:tc>
        <w:tc>
          <w:tcPr>
            <w:tcW w:w="4211" w:type="dxa"/>
            <w:gridSpan w:val="2"/>
          </w:tcPr>
          <w:p w14:paraId="2DE2A8FC" w14:textId="0BADF325" w:rsidR="25850A66" w:rsidRDefault="25850A66" w:rsidP="25850A66">
            <w:pPr>
              <w:rPr>
                <w:rFonts w:ascii="Aptos" w:hAnsi="Aptos"/>
              </w:rPr>
            </w:pPr>
          </w:p>
        </w:tc>
      </w:tr>
      <w:tr w:rsidR="0055002E" w14:paraId="091AF99F" w14:textId="77777777" w:rsidTr="25850A66">
        <w:trPr>
          <w:trHeight w:val="300"/>
        </w:trPr>
        <w:tc>
          <w:tcPr>
            <w:tcW w:w="4432" w:type="dxa"/>
            <w:gridSpan w:val="2"/>
          </w:tcPr>
          <w:p w14:paraId="1BC7E101" w14:textId="4D216675" w:rsidR="0055002E" w:rsidRDefault="76791740" w:rsidP="26E2D3D9">
            <w:pPr>
              <w:rPr>
                <w:rFonts w:ascii="Aptos" w:hAnsi="Aptos"/>
              </w:rPr>
            </w:pPr>
            <w:r w:rsidRPr="25850A66">
              <w:rPr>
                <w:rFonts w:ascii="Aptos" w:hAnsi="Aptos"/>
              </w:rPr>
              <w:t>Will you reclaim VAT using VAT126?</w:t>
            </w:r>
          </w:p>
        </w:tc>
        <w:tc>
          <w:tcPr>
            <w:tcW w:w="4211" w:type="dxa"/>
            <w:gridSpan w:val="2"/>
          </w:tcPr>
          <w:p w14:paraId="63BEE9E7" w14:textId="77777777" w:rsidR="0055002E" w:rsidRDefault="0055002E" w:rsidP="26E2D3D9">
            <w:pPr>
              <w:rPr>
                <w:rFonts w:ascii="Aptos" w:hAnsi="Aptos"/>
              </w:rPr>
            </w:pPr>
          </w:p>
        </w:tc>
      </w:tr>
      <w:tr w:rsidR="25850A66" w14:paraId="3498FD22" w14:textId="77777777" w:rsidTr="25850A66">
        <w:trPr>
          <w:trHeight w:val="300"/>
        </w:trPr>
        <w:tc>
          <w:tcPr>
            <w:tcW w:w="4432" w:type="dxa"/>
            <w:gridSpan w:val="2"/>
          </w:tcPr>
          <w:p w14:paraId="1F586F49" w14:textId="1F50D2FA" w:rsidR="76791740" w:rsidRDefault="76791740" w:rsidP="25850A66">
            <w:pPr>
              <w:rPr>
                <w:rFonts w:ascii="Aptos" w:hAnsi="Aptos"/>
              </w:rPr>
            </w:pPr>
            <w:r w:rsidRPr="25850A66">
              <w:rPr>
                <w:rFonts w:ascii="Aptos" w:hAnsi="Aptos"/>
              </w:rPr>
              <w:t>If not, why?</w:t>
            </w:r>
          </w:p>
        </w:tc>
        <w:tc>
          <w:tcPr>
            <w:tcW w:w="4211" w:type="dxa"/>
            <w:gridSpan w:val="2"/>
          </w:tcPr>
          <w:p w14:paraId="4AFD1B02" w14:textId="06FF0FEC" w:rsidR="25850A66" w:rsidRDefault="25850A66" w:rsidP="25850A66">
            <w:pPr>
              <w:rPr>
                <w:rFonts w:ascii="Aptos" w:hAnsi="Aptos"/>
              </w:rPr>
            </w:pPr>
          </w:p>
        </w:tc>
      </w:tr>
    </w:tbl>
    <w:p w14:paraId="2ADB30EC" w14:textId="68240838" w:rsidR="25850A66" w:rsidRDefault="25850A66"/>
    <w:p w14:paraId="1C882696" w14:textId="77777777" w:rsidR="00475E33" w:rsidRPr="009B7FEA" w:rsidRDefault="00DE4300">
      <w:pPr>
        <w:pStyle w:val="Heading1"/>
        <w:rPr>
          <w:rFonts w:ascii="Aptos" w:hAnsi="Aptos"/>
          <w:color w:val="auto"/>
          <w:sz w:val="22"/>
          <w:szCs w:val="22"/>
        </w:rPr>
      </w:pPr>
      <w:r w:rsidRPr="26E2D3D9">
        <w:rPr>
          <w:rFonts w:ascii="Aptos" w:hAnsi="Aptos"/>
          <w:color w:val="auto"/>
          <w:sz w:val="22"/>
          <w:szCs w:val="22"/>
        </w:rPr>
        <w:t>8. Other Supporting Information</w:t>
      </w:r>
    </w:p>
    <w:p w14:paraId="47455EF5" w14:textId="7909AA10" w:rsidR="40938053" w:rsidRDefault="40938053">
      <w:r>
        <w:t>Please include any other supporting information below or attach supporting documentation.</w:t>
      </w:r>
    </w:p>
    <w:tbl>
      <w:tblPr>
        <w:tblStyle w:val="TableGrid"/>
        <w:tblW w:w="0" w:type="auto"/>
        <w:tblLook w:val="06A0" w:firstRow="1" w:lastRow="0" w:firstColumn="1" w:lastColumn="0" w:noHBand="1" w:noVBand="1"/>
      </w:tblPr>
      <w:tblGrid>
        <w:gridCol w:w="8630"/>
      </w:tblGrid>
      <w:tr w:rsidR="25850A66" w14:paraId="5AA9F859" w14:textId="77777777" w:rsidTr="25850A66">
        <w:trPr>
          <w:trHeight w:val="2561"/>
        </w:trPr>
        <w:tc>
          <w:tcPr>
            <w:tcW w:w="8640" w:type="dxa"/>
          </w:tcPr>
          <w:p w14:paraId="35B724EA" w14:textId="31B28991" w:rsidR="25850A66" w:rsidRDefault="25850A66" w:rsidP="25850A66"/>
        </w:tc>
      </w:tr>
    </w:tbl>
    <w:p w14:paraId="44916A4D" w14:textId="21E6EC76" w:rsidR="25850A66" w:rsidRDefault="25850A66" w:rsidP="25850A66"/>
    <w:p w14:paraId="3AB67B69" w14:textId="77777777" w:rsidR="00475E33" w:rsidRPr="009B7FEA" w:rsidRDefault="00DE4300" w:rsidP="25850A66">
      <w:pPr>
        <w:pStyle w:val="Heading1"/>
        <w:rPr>
          <w:rFonts w:ascii="Aptos" w:hAnsi="Aptos"/>
          <w:color w:val="auto"/>
          <w:sz w:val="22"/>
          <w:szCs w:val="22"/>
        </w:rPr>
      </w:pPr>
      <w:r w:rsidRPr="25850A66">
        <w:rPr>
          <w:rFonts w:ascii="Aptos" w:hAnsi="Aptos"/>
          <w:color w:val="auto"/>
          <w:sz w:val="22"/>
          <w:szCs w:val="22"/>
        </w:rPr>
        <w:t>9. Bank Details</w:t>
      </w:r>
    </w:p>
    <w:p w14:paraId="0EC7C668" w14:textId="5708EAA2" w:rsidR="25850A66" w:rsidRDefault="25850A66" w:rsidP="25850A66"/>
    <w:tbl>
      <w:tblPr>
        <w:tblW w:w="8584" w:type="dxa"/>
        <w:tblLook w:val="04A0" w:firstRow="1" w:lastRow="0" w:firstColumn="1" w:lastColumn="0" w:noHBand="0" w:noVBand="1"/>
      </w:tblPr>
      <w:tblGrid>
        <w:gridCol w:w="8584"/>
      </w:tblGrid>
      <w:tr w:rsidR="009648C4" w:rsidRPr="009B7FEA" w14:paraId="1FA1C065" w14:textId="77777777" w:rsidTr="25850A66">
        <w:trPr>
          <w:trHeight w:val="300"/>
        </w:trPr>
        <w:tc>
          <w:tcPr>
            <w:tcW w:w="8584" w:type="dxa"/>
            <w:tcBorders>
              <w:top w:val="single" w:sz="4" w:space="0" w:color="auto"/>
              <w:left w:val="single" w:sz="4" w:space="0" w:color="auto"/>
              <w:bottom w:val="single" w:sz="4" w:space="0" w:color="auto"/>
              <w:right w:val="single" w:sz="4" w:space="0" w:color="auto"/>
            </w:tcBorders>
          </w:tcPr>
          <w:p w14:paraId="05A94955" w14:textId="0C84BB15" w:rsidR="00021FFE" w:rsidRPr="009B7FEA" w:rsidRDefault="00DE4300">
            <w:pPr>
              <w:rPr>
                <w:rFonts w:ascii="Aptos" w:hAnsi="Aptos"/>
              </w:rPr>
            </w:pPr>
            <w:r w:rsidRPr="009B7FEA">
              <w:rPr>
                <w:rFonts w:ascii="Aptos" w:hAnsi="Aptos"/>
              </w:rPr>
              <w:lastRenderedPageBreak/>
              <w:t>Account name</w:t>
            </w:r>
          </w:p>
        </w:tc>
      </w:tr>
      <w:tr w:rsidR="009648C4" w:rsidRPr="009B7FEA" w14:paraId="302D0AE0" w14:textId="77777777" w:rsidTr="25850A66">
        <w:trPr>
          <w:trHeight w:val="300"/>
        </w:trPr>
        <w:tc>
          <w:tcPr>
            <w:tcW w:w="8584" w:type="dxa"/>
            <w:tcBorders>
              <w:top w:val="single" w:sz="4" w:space="0" w:color="auto"/>
              <w:left w:val="single" w:sz="4" w:space="0" w:color="auto"/>
              <w:bottom w:val="single" w:sz="4" w:space="0" w:color="auto"/>
              <w:right w:val="single" w:sz="4" w:space="0" w:color="auto"/>
            </w:tcBorders>
          </w:tcPr>
          <w:p w14:paraId="1B5EA049" w14:textId="7012639F" w:rsidR="00021FFE" w:rsidRPr="009B7FEA" w:rsidRDefault="00DE4300">
            <w:pPr>
              <w:rPr>
                <w:rFonts w:ascii="Aptos" w:hAnsi="Aptos"/>
              </w:rPr>
            </w:pPr>
            <w:r w:rsidRPr="009B7FEA">
              <w:rPr>
                <w:rFonts w:ascii="Aptos" w:hAnsi="Aptos"/>
              </w:rPr>
              <w:t>Account number</w:t>
            </w:r>
          </w:p>
        </w:tc>
      </w:tr>
      <w:tr w:rsidR="009648C4" w:rsidRPr="009B7FEA" w14:paraId="545BD72F" w14:textId="77777777" w:rsidTr="25850A66">
        <w:trPr>
          <w:trHeight w:val="300"/>
        </w:trPr>
        <w:tc>
          <w:tcPr>
            <w:tcW w:w="8584" w:type="dxa"/>
            <w:tcBorders>
              <w:top w:val="single" w:sz="4" w:space="0" w:color="auto"/>
              <w:left w:val="single" w:sz="4" w:space="0" w:color="auto"/>
              <w:bottom w:val="single" w:sz="4" w:space="0" w:color="auto"/>
              <w:right w:val="single" w:sz="4" w:space="0" w:color="auto"/>
            </w:tcBorders>
          </w:tcPr>
          <w:p w14:paraId="4B070DD0" w14:textId="7EB49057" w:rsidR="00021FFE" w:rsidRPr="009B7FEA" w:rsidRDefault="00DE4300">
            <w:pPr>
              <w:rPr>
                <w:rFonts w:ascii="Aptos" w:hAnsi="Aptos"/>
              </w:rPr>
            </w:pPr>
            <w:r w:rsidRPr="009B7FEA">
              <w:rPr>
                <w:rFonts w:ascii="Aptos" w:hAnsi="Aptos"/>
              </w:rPr>
              <w:t>Sort code</w:t>
            </w:r>
          </w:p>
        </w:tc>
      </w:tr>
    </w:tbl>
    <w:p w14:paraId="77EF5DB8" w14:textId="7C41737E" w:rsidR="184DFCA7" w:rsidRDefault="184DFCA7" w:rsidP="25850A66">
      <w:pPr>
        <w:pStyle w:val="Heading1"/>
        <w:rPr>
          <w:rFonts w:ascii="Aptos" w:hAnsi="Aptos"/>
          <w:color w:val="auto"/>
          <w:sz w:val="22"/>
          <w:szCs w:val="22"/>
        </w:rPr>
      </w:pPr>
      <w:r w:rsidRPr="25850A66">
        <w:rPr>
          <w:rFonts w:ascii="Aptos" w:hAnsi="Aptos"/>
          <w:color w:val="auto"/>
          <w:sz w:val="22"/>
          <w:szCs w:val="22"/>
        </w:rPr>
        <w:t>1</w:t>
      </w:r>
      <w:r w:rsidR="00DE4300" w:rsidRPr="25850A66">
        <w:rPr>
          <w:rFonts w:ascii="Aptos" w:hAnsi="Aptos"/>
          <w:color w:val="auto"/>
          <w:sz w:val="22"/>
          <w:szCs w:val="22"/>
        </w:rPr>
        <w:t>0. Declaration</w:t>
      </w:r>
    </w:p>
    <w:p w14:paraId="5ED8F4B2" w14:textId="2492A01D" w:rsidR="25850A66" w:rsidRDefault="25850A66"/>
    <w:p w14:paraId="76C1A462" w14:textId="5B03D571" w:rsidR="51FB1423" w:rsidRDefault="51FB1423">
      <w:r>
        <w:t>I confirm that the information in this application is accurate to the best of my knowledge. I agree to abide by the terms and conditions of the funding body, declare any conflicts of interest, and ensure the project complies with all ethical and financial regulations</w:t>
      </w:r>
    </w:p>
    <w:tbl>
      <w:tblPr>
        <w:tblW w:w="86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620"/>
        <w:gridCol w:w="7020"/>
      </w:tblGrid>
      <w:tr w:rsidR="009648C4" w:rsidRPr="009B7FEA" w14:paraId="447903DA" w14:textId="77777777" w:rsidTr="25850A66">
        <w:tc>
          <w:tcPr>
            <w:tcW w:w="1620" w:type="dxa"/>
          </w:tcPr>
          <w:p w14:paraId="56CDF48D" w14:textId="77777777" w:rsidR="00475E33" w:rsidRPr="009B7FEA" w:rsidRDefault="00DE4300">
            <w:pPr>
              <w:rPr>
                <w:rFonts w:ascii="Aptos" w:hAnsi="Aptos"/>
              </w:rPr>
            </w:pPr>
            <w:r w:rsidRPr="009B7FEA">
              <w:rPr>
                <w:rFonts w:ascii="Aptos" w:hAnsi="Aptos"/>
              </w:rPr>
              <w:t>Signed</w:t>
            </w:r>
          </w:p>
        </w:tc>
        <w:tc>
          <w:tcPr>
            <w:tcW w:w="7020" w:type="dxa"/>
          </w:tcPr>
          <w:p w14:paraId="362BAC2D" w14:textId="77777777" w:rsidR="00475E33" w:rsidRPr="009B7FEA" w:rsidRDefault="00475E33">
            <w:pPr>
              <w:rPr>
                <w:rFonts w:ascii="Aptos" w:hAnsi="Aptos"/>
              </w:rPr>
            </w:pPr>
          </w:p>
        </w:tc>
      </w:tr>
      <w:tr w:rsidR="009648C4" w:rsidRPr="009B7FEA" w14:paraId="58E3D469" w14:textId="77777777" w:rsidTr="25850A66">
        <w:tc>
          <w:tcPr>
            <w:tcW w:w="1620" w:type="dxa"/>
          </w:tcPr>
          <w:p w14:paraId="7195A34D" w14:textId="1759C890" w:rsidR="00475E33" w:rsidRPr="009B7FEA" w:rsidRDefault="00DE4300">
            <w:pPr>
              <w:rPr>
                <w:rFonts w:ascii="Aptos" w:hAnsi="Aptos"/>
              </w:rPr>
            </w:pPr>
            <w:r w:rsidRPr="25850A66">
              <w:rPr>
                <w:rFonts w:ascii="Aptos" w:hAnsi="Aptos"/>
              </w:rPr>
              <w:t>Name</w:t>
            </w:r>
          </w:p>
        </w:tc>
        <w:tc>
          <w:tcPr>
            <w:tcW w:w="7020" w:type="dxa"/>
          </w:tcPr>
          <w:p w14:paraId="14A6AA66" w14:textId="77777777" w:rsidR="00475E33" w:rsidRPr="009B7FEA" w:rsidRDefault="00475E33">
            <w:pPr>
              <w:rPr>
                <w:rFonts w:ascii="Aptos" w:hAnsi="Aptos"/>
              </w:rPr>
            </w:pPr>
          </w:p>
        </w:tc>
      </w:tr>
      <w:tr w:rsidR="25850A66" w14:paraId="35808B8A" w14:textId="77777777" w:rsidTr="25850A66">
        <w:trPr>
          <w:trHeight w:val="300"/>
        </w:trPr>
        <w:tc>
          <w:tcPr>
            <w:tcW w:w="1620" w:type="dxa"/>
          </w:tcPr>
          <w:p w14:paraId="7B10FAD0" w14:textId="2E067929" w:rsidR="3FDD0D80" w:rsidRDefault="3FDD0D80" w:rsidP="25850A66">
            <w:pPr>
              <w:rPr>
                <w:rFonts w:ascii="Aptos" w:hAnsi="Aptos"/>
              </w:rPr>
            </w:pPr>
            <w:r w:rsidRPr="25850A66">
              <w:rPr>
                <w:rFonts w:ascii="Aptos" w:hAnsi="Aptos"/>
              </w:rPr>
              <w:t>Position</w:t>
            </w:r>
          </w:p>
        </w:tc>
        <w:tc>
          <w:tcPr>
            <w:tcW w:w="7020" w:type="dxa"/>
          </w:tcPr>
          <w:p w14:paraId="6243B760" w14:textId="01962BFD" w:rsidR="25850A66" w:rsidRDefault="25850A66" w:rsidP="25850A66">
            <w:pPr>
              <w:rPr>
                <w:rFonts w:ascii="Aptos" w:hAnsi="Aptos"/>
              </w:rPr>
            </w:pPr>
          </w:p>
        </w:tc>
      </w:tr>
      <w:tr w:rsidR="009648C4" w:rsidRPr="009B7FEA" w14:paraId="2C9DAF77" w14:textId="77777777" w:rsidTr="25850A66">
        <w:tc>
          <w:tcPr>
            <w:tcW w:w="1620" w:type="dxa"/>
          </w:tcPr>
          <w:p w14:paraId="37589351" w14:textId="77777777" w:rsidR="00475E33" w:rsidRPr="009B7FEA" w:rsidRDefault="00DE4300">
            <w:pPr>
              <w:rPr>
                <w:rFonts w:ascii="Aptos" w:hAnsi="Aptos"/>
              </w:rPr>
            </w:pPr>
            <w:r w:rsidRPr="009B7FEA">
              <w:rPr>
                <w:rFonts w:ascii="Aptos" w:hAnsi="Aptos"/>
              </w:rPr>
              <w:t>Date</w:t>
            </w:r>
          </w:p>
        </w:tc>
        <w:tc>
          <w:tcPr>
            <w:tcW w:w="7020" w:type="dxa"/>
          </w:tcPr>
          <w:p w14:paraId="5C1855BA" w14:textId="77777777" w:rsidR="00475E33" w:rsidRPr="009B7FEA" w:rsidRDefault="00475E33">
            <w:pPr>
              <w:rPr>
                <w:rFonts w:ascii="Aptos" w:hAnsi="Aptos"/>
              </w:rPr>
            </w:pPr>
          </w:p>
        </w:tc>
      </w:tr>
    </w:tbl>
    <w:p w14:paraId="4BA544D8" w14:textId="7AB5FEAD" w:rsidR="25850A66" w:rsidRDefault="25850A66" w:rsidP="25850A66">
      <w:pPr>
        <w:pStyle w:val="NormalWeb"/>
        <w:rPr>
          <w:rStyle w:val="Strong"/>
          <w:rFonts w:ascii="Aptos" w:hAnsi="Aptos"/>
          <w:sz w:val="22"/>
          <w:szCs w:val="22"/>
        </w:rPr>
      </w:pPr>
    </w:p>
    <w:p w14:paraId="2015C2E4" w14:textId="77777777" w:rsidR="00690E1B" w:rsidRPr="009B7FEA" w:rsidRDefault="00690E1B" w:rsidP="00690E1B">
      <w:pPr>
        <w:pStyle w:val="NormalWeb"/>
        <w:rPr>
          <w:rFonts w:ascii="Aptos" w:hAnsi="Aptos"/>
          <w:sz w:val="22"/>
          <w:szCs w:val="22"/>
        </w:rPr>
      </w:pPr>
      <w:r w:rsidRPr="009B7FEA">
        <w:rPr>
          <w:rStyle w:val="Strong"/>
          <w:rFonts w:ascii="Aptos" w:hAnsi="Aptos"/>
          <w:sz w:val="22"/>
          <w:szCs w:val="22"/>
        </w:rPr>
        <w:t>Data Protection Statement</w:t>
      </w:r>
    </w:p>
    <w:p w14:paraId="4E2C342E" w14:textId="064152A6" w:rsidR="00DE4300" w:rsidRPr="00021FFE" w:rsidRDefault="00690E1B" w:rsidP="00021FFE">
      <w:pPr>
        <w:pStyle w:val="NormalWeb"/>
        <w:rPr>
          <w:rFonts w:ascii="Aptos" w:hAnsi="Aptos"/>
          <w:sz w:val="22"/>
          <w:szCs w:val="22"/>
        </w:rPr>
      </w:pPr>
      <w:r w:rsidRPr="009B7FEA">
        <w:rPr>
          <w:rFonts w:ascii="Aptos" w:hAnsi="Aptos"/>
          <w:sz w:val="22"/>
          <w:szCs w:val="22"/>
        </w:rPr>
        <w:t>Newark and Sherwood District Council will only process any personally identifiable information that you provide in accordance with our responsibilities under the UK General Data Protection Regulation (UK GDPR) and the Data Protection Act 2018. Further details of how the Council will manage your personal information are contained within the Privacy Notice which can be found here </w:t>
      </w:r>
      <w:hyperlink r:id="rId12" w:tgtFrame="_blank" w:tooltip="https://www.newark-sherwooddc.gov.uk/privacynotice" w:history="1">
        <w:r w:rsidRPr="009B7FEA">
          <w:rPr>
            <w:rStyle w:val="Hyperlink"/>
            <w:rFonts w:ascii="Aptos" w:hAnsi="Aptos"/>
            <w:color w:val="auto"/>
            <w:sz w:val="22"/>
            <w:szCs w:val="22"/>
          </w:rPr>
          <w:t>www.newark-sherwooddc.gov.uk/privacynotice</w:t>
        </w:r>
      </w:hyperlink>
    </w:p>
    <w:sectPr w:rsidR="00DE4300" w:rsidRPr="00021FFE" w:rsidSect="00034616">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9FA1" w14:textId="77777777" w:rsidR="00DE6CEA" w:rsidRDefault="00DE6CEA" w:rsidP="00DE6CEA">
      <w:pPr>
        <w:spacing w:after="0" w:line="240" w:lineRule="auto"/>
      </w:pPr>
      <w:r>
        <w:separator/>
      </w:r>
    </w:p>
  </w:endnote>
  <w:endnote w:type="continuationSeparator" w:id="0">
    <w:p w14:paraId="14836F89" w14:textId="77777777" w:rsidR="00DE6CEA" w:rsidRDefault="00DE6CEA" w:rsidP="00DE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370327"/>
      <w:docPartObj>
        <w:docPartGallery w:val="Page Numbers (Bottom of Page)"/>
        <w:docPartUnique/>
      </w:docPartObj>
    </w:sdtPr>
    <w:sdtEndPr>
      <w:rPr>
        <w:noProof/>
      </w:rPr>
    </w:sdtEndPr>
    <w:sdtContent>
      <w:p w14:paraId="79CC9C5D" w14:textId="77777777" w:rsidR="00DE6CEA" w:rsidRDefault="00DE6CEA" w:rsidP="00DE6CEA">
        <w:pPr>
          <w:pStyle w:val="Footer"/>
          <w:jc w:val="right"/>
        </w:pPr>
        <w:r>
          <w:t xml:space="preserve">Page </w:t>
        </w:r>
        <w:r>
          <w:fldChar w:fldCharType="begin"/>
        </w:r>
        <w:r>
          <w:instrText xml:space="preserve"> PAGE   \* MERGEFORMAT </w:instrText>
        </w:r>
        <w:r>
          <w:fldChar w:fldCharType="separate"/>
        </w:r>
        <w: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w:t>
        </w:r>
        <w:r>
          <w:rPr>
            <w:noProof/>
          </w:rPr>
          <w:fldChar w:fldCharType="end"/>
        </w:r>
      </w:p>
    </w:sdtContent>
  </w:sdt>
  <w:p w14:paraId="4CFD9997" w14:textId="77777777" w:rsidR="00DE6CEA" w:rsidRDefault="00DE6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7B3D" w14:textId="77777777" w:rsidR="00DE6CEA" w:rsidRDefault="00DE6CEA" w:rsidP="00DE6CEA">
      <w:pPr>
        <w:spacing w:after="0" w:line="240" w:lineRule="auto"/>
      </w:pPr>
      <w:r>
        <w:separator/>
      </w:r>
    </w:p>
  </w:footnote>
  <w:footnote w:type="continuationSeparator" w:id="0">
    <w:p w14:paraId="2B399474" w14:textId="77777777" w:rsidR="00DE6CEA" w:rsidRDefault="00DE6CEA" w:rsidP="00DE6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10784029">
    <w:abstractNumId w:val="8"/>
  </w:num>
  <w:num w:numId="2" w16cid:durableId="449055001">
    <w:abstractNumId w:val="6"/>
  </w:num>
  <w:num w:numId="3" w16cid:durableId="1624650281">
    <w:abstractNumId w:val="5"/>
  </w:num>
  <w:num w:numId="4" w16cid:durableId="1442649133">
    <w:abstractNumId w:val="4"/>
  </w:num>
  <w:num w:numId="5" w16cid:durableId="1897619960">
    <w:abstractNumId w:val="7"/>
  </w:num>
  <w:num w:numId="6" w16cid:durableId="1164858541">
    <w:abstractNumId w:val="3"/>
  </w:num>
  <w:num w:numId="7" w16cid:durableId="254561934">
    <w:abstractNumId w:val="2"/>
  </w:num>
  <w:num w:numId="8" w16cid:durableId="436632888">
    <w:abstractNumId w:val="1"/>
  </w:num>
  <w:num w:numId="9" w16cid:durableId="150419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1FFE"/>
    <w:rsid w:val="00034616"/>
    <w:rsid w:val="0006063C"/>
    <w:rsid w:val="000C6C0A"/>
    <w:rsid w:val="0015074B"/>
    <w:rsid w:val="001D1EBC"/>
    <w:rsid w:val="0029639D"/>
    <w:rsid w:val="00326F90"/>
    <w:rsid w:val="00435A53"/>
    <w:rsid w:val="00475E33"/>
    <w:rsid w:val="00515142"/>
    <w:rsid w:val="0052158D"/>
    <w:rsid w:val="0055002E"/>
    <w:rsid w:val="006347FC"/>
    <w:rsid w:val="00690E1B"/>
    <w:rsid w:val="009648C4"/>
    <w:rsid w:val="009B7FEA"/>
    <w:rsid w:val="00A86B60"/>
    <w:rsid w:val="00AA1D8D"/>
    <w:rsid w:val="00AA2758"/>
    <w:rsid w:val="00B37FF7"/>
    <w:rsid w:val="00B47730"/>
    <w:rsid w:val="00C02F3B"/>
    <w:rsid w:val="00CB0664"/>
    <w:rsid w:val="00CD782E"/>
    <w:rsid w:val="00DE4300"/>
    <w:rsid w:val="00DE6CEA"/>
    <w:rsid w:val="00E41546"/>
    <w:rsid w:val="00FC693F"/>
    <w:rsid w:val="035798DF"/>
    <w:rsid w:val="03A06CDB"/>
    <w:rsid w:val="03E7BFB9"/>
    <w:rsid w:val="05FE0CD8"/>
    <w:rsid w:val="0635027D"/>
    <w:rsid w:val="063B562C"/>
    <w:rsid w:val="063DC988"/>
    <w:rsid w:val="07854D25"/>
    <w:rsid w:val="07BF806E"/>
    <w:rsid w:val="09CBC9C9"/>
    <w:rsid w:val="0AB51496"/>
    <w:rsid w:val="0BCC3469"/>
    <w:rsid w:val="0D7A7357"/>
    <w:rsid w:val="0FF22058"/>
    <w:rsid w:val="100EF609"/>
    <w:rsid w:val="1164F291"/>
    <w:rsid w:val="117DDE16"/>
    <w:rsid w:val="1305A6C2"/>
    <w:rsid w:val="151FC60B"/>
    <w:rsid w:val="154A6519"/>
    <w:rsid w:val="16C94C29"/>
    <w:rsid w:val="17CC7A67"/>
    <w:rsid w:val="17FFD2D2"/>
    <w:rsid w:val="184DFCA7"/>
    <w:rsid w:val="1A6B5452"/>
    <w:rsid w:val="1C324D1B"/>
    <w:rsid w:val="1D7F6C0F"/>
    <w:rsid w:val="1E156BDA"/>
    <w:rsid w:val="1EC0D00F"/>
    <w:rsid w:val="1F44B71F"/>
    <w:rsid w:val="1FE8DB5C"/>
    <w:rsid w:val="216DCFE0"/>
    <w:rsid w:val="21E057DB"/>
    <w:rsid w:val="2206F2FB"/>
    <w:rsid w:val="23CE5A59"/>
    <w:rsid w:val="23F6502E"/>
    <w:rsid w:val="24486A31"/>
    <w:rsid w:val="24B5253E"/>
    <w:rsid w:val="256391B5"/>
    <w:rsid w:val="25850A66"/>
    <w:rsid w:val="2629A0AE"/>
    <w:rsid w:val="26808FFB"/>
    <w:rsid w:val="26E2D3D9"/>
    <w:rsid w:val="2912480C"/>
    <w:rsid w:val="291F74E9"/>
    <w:rsid w:val="29679069"/>
    <w:rsid w:val="29AA6479"/>
    <w:rsid w:val="29D721AA"/>
    <w:rsid w:val="29EAC346"/>
    <w:rsid w:val="2BAD3BB2"/>
    <w:rsid w:val="2BF3FF6F"/>
    <w:rsid w:val="2C7DA9CD"/>
    <w:rsid w:val="2CDA5A94"/>
    <w:rsid w:val="31F6AAFE"/>
    <w:rsid w:val="32E51E7D"/>
    <w:rsid w:val="3338B7D6"/>
    <w:rsid w:val="33B17FF9"/>
    <w:rsid w:val="348E816D"/>
    <w:rsid w:val="34FC6C61"/>
    <w:rsid w:val="354081BB"/>
    <w:rsid w:val="38536FD3"/>
    <w:rsid w:val="395442F5"/>
    <w:rsid w:val="39904D67"/>
    <w:rsid w:val="39D8E9E2"/>
    <w:rsid w:val="3B555973"/>
    <w:rsid w:val="3BE66DF2"/>
    <w:rsid w:val="3CFDA3F4"/>
    <w:rsid w:val="3D8C592A"/>
    <w:rsid w:val="3DDEA09D"/>
    <w:rsid w:val="3F613BE0"/>
    <w:rsid w:val="3FDD0D80"/>
    <w:rsid w:val="40938053"/>
    <w:rsid w:val="41160C12"/>
    <w:rsid w:val="4149C060"/>
    <w:rsid w:val="4152FC9C"/>
    <w:rsid w:val="431DFA7C"/>
    <w:rsid w:val="43F782E2"/>
    <w:rsid w:val="4697C579"/>
    <w:rsid w:val="47846318"/>
    <w:rsid w:val="4875E559"/>
    <w:rsid w:val="48AF49BC"/>
    <w:rsid w:val="48D96F06"/>
    <w:rsid w:val="492A5AAE"/>
    <w:rsid w:val="4B26131F"/>
    <w:rsid w:val="4CDF7816"/>
    <w:rsid w:val="4D46D47E"/>
    <w:rsid w:val="4D4A0442"/>
    <w:rsid w:val="4EFDD42F"/>
    <w:rsid w:val="5107F49D"/>
    <w:rsid w:val="514880F6"/>
    <w:rsid w:val="51FB1423"/>
    <w:rsid w:val="53953499"/>
    <w:rsid w:val="545E6DD6"/>
    <w:rsid w:val="55472413"/>
    <w:rsid w:val="57903219"/>
    <w:rsid w:val="5809A690"/>
    <w:rsid w:val="586D7EB1"/>
    <w:rsid w:val="58CAFE0B"/>
    <w:rsid w:val="593C42DD"/>
    <w:rsid w:val="5A50CE27"/>
    <w:rsid w:val="5AA7F72F"/>
    <w:rsid w:val="5AD595A9"/>
    <w:rsid w:val="5AD91978"/>
    <w:rsid w:val="5BA88B0D"/>
    <w:rsid w:val="5D88349E"/>
    <w:rsid w:val="5E191E11"/>
    <w:rsid w:val="5FA0F74F"/>
    <w:rsid w:val="60140C8E"/>
    <w:rsid w:val="603CDD2C"/>
    <w:rsid w:val="60F4284E"/>
    <w:rsid w:val="627BD79D"/>
    <w:rsid w:val="634FF3E8"/>
    <w:rsid w:val="63BC1E32"/>
    <w:rsid w:val="65A49EC0"/>
    <w:rsid w:val="660C4886"/>
    <w:rsid w:val="66DC25E5"/>
    <w:rsid w:val="6B8E011D"/>
    <w:rsid w:val="6D1D116A"/>
    <w:rsid w:val="6E4E9CDC"/>
    <w:rsid w:val="6EC14CE9"/>
    <w:rsid w:val="6FC48542"/>
    <w:rsid w:val="6FE14DAA"/>
    <w:rsid w:val="701CD609"/>
    <w:rsid w:val="712C64D3"/>
    <w:rsid w:val="722D043B"/>
    <w:rsid w:val="726E039D"/>
    <w:rsid w:val="738B30F7"/>
    <w:rsid w:val="76791740"/>
    <w:rsid w:val="7A53F65D"/>
    <w:rsid w:val="7B3B326C"/>
    <w:rsid w:val="7B8D729F"/>
    <w:rsid w:val="7BD99C46"/>
    <w:rsid w:val="7C51D656"/>
    <w:rsid w:val="7D226751"/>
    <w:rsid w:val="7D40531D"/>
    <w:rsid w:val="7E9B0CBC"/>
    <w:rsid w:val="7F98E016"/>
    <w:rsid w:val="7FA03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6115B36-884D-4228-A7C0-C69A15E9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690E1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690E1B"/>
    <w:rPr>
      <w:color w:val="0000FF"/>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516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ark-sherwooddc.gov.uk/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2DE83E340D8C43958A050DBCFD7701" ma:contentTypeVersion="7" ma:contentTypeDescription="Create a new document." ma:contentTypeScope="" ma:versionID="3b90d907090867dc92719ac0e840b686">
  <xsd:schema xmlns:xsd="http://www.w3.org/2001/XMLSchema" xmlns:xs="http://www.w3.org/2001/XMLSchema" xmlns:p="http://schemas.microsoft.com/office/2006/metadata/properties" xmlns:ns2="1b9b4e9b-8c3d-41af-80e4-f182ebf0893f" targetNamespace="http://schemas.microsoft.com/office/2006/metadata/properties" ma:root="true" ma:fieldsID="18a9481b2c668cee9817690ba4d1fd2f" ns2:_="">
    <xsd:import namespace="1b9b4e9b-8c3d-41af-80e4-f182ebf089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b4e9b-8c3d-41af-80e4-f182ebf089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46F41-562E-42E3-90E2-D5E25D1DF63F}">
  <ds:schemaRefs>
    <ds:schemaRef ds:uri="http://schemas.microsoft.com/sharepoint/v3/contenttype/forms"/>
  </ds:schemaRefs>
</ds:datastoreItem>
</file>

<file path=customXml/itemProps2.xml><?xml version="1.0" encoding="utf-8"?>
<ds:datastoreItem xmlns:ds="http://schemas.openxmlformats.org/officeDocument/2006/customXml" ds:itemID="{20D3EF08-62AC-485A-8462-092B865A0F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7E6DEAD-4594-4E37-A210-69E16EB9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b4e9b-8c3d-41af-80e4-f182ebf08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8b874e-dfb2-48d0-a400-376ea3f91748}" enabled="0" method="" siteId="{3d8b874e-dfb2-48d0-a400-376ea3f91748}"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505</Words>
  <Characters>2994</Characters>
  <Application>Microsoft Office Word</Application>
  <DocSecurity>0</DocSecurity>
  <Lines>73</Lines>
  <Paragraphs>41</Paragraphs>
  <ScaleCrop>false</ScaleCrop>
  <Manager/>
  <Company/>
  <LinksUpToDate>false</LinksUpToDate>
  <CharactersWithSpaces>3458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Phillips</cp:lastModifiedBy>
  <cp:revision>9</cp:revision>
  <dcterms:created xsi:type="dcterms:W3CDTF">2026-02-10T16:13:00Z</dcterms:created>
  <dcterms:modified xsi:type="dcterms:W3CDTF">2026-03-23T14:25:00Z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0x010100912DE83E340D8C43958A050DBCFD7701</vt:lpwstr>
  </property>
  <property fmtid="{D5CDD505-2E9C-101B-9397-08002B2CF9AE}" pid="3" name="docLang">
    <vt:lpwstr>en</vt:lpwstr>
  </property>
</Properties>
</file>